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236c" w14:textId="6062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2014 жылғы 19 наурыздағы № 22/2 шешімі. Ақмола облысының Әділет департаментінде 2014 жылғы 23 сәуірде № 4122 болып тіркелді. Күші жойылды - Ақмола облысы Сандықтау аудандық мәслихатының 2017 жылғы 9 қыркүйектегі № 14/2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09.09.2017 </w:t>
      </w:r>
      <w:r>
        <w:rPr>
          <w:rFonts w:ascii="Times New Roman"/>
          <w:b w:val="false"/>
          <w:i w:val="false"/>
          <w:color w:val="ff0000"/>
          <w:sz w:val="28"/>
        </w:rPr>
        <w:t>№ 14/2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8 бабының 3 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Сандықтау аудандық мәслихатының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19 наурыздағы</w:t>
            </w:r>
            <w:r>
              <w:br/>
            </w:r>
            <w:r>
              <w:rPr>
                <w:rFonts w:ascii="Times New Roman"/>
                <w:b w:val="false"/>
                <w:i w:val="false"/>
                <w:color w:val="000000"/>
                <w:sz w:val="20"/>
              </w:rPr>
              <w:t>№ 22/2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Сандықтау аудандық мәслихатының регламенті</w:t>
      </w:r>
    </w:p>
    <w:bookmarkEnd w:id="3"/>
    <w:bookmarkStart w:name="z6" w:id="4"/>
    <w:p>
      <w:pPr>
        <w:spacing w:after="0"/>
        <w:ind w:left="0"/>
        <w:jc w:val="both"/>
      </w:pPr>
      <w:r>
        <w:rPr>
          <w:rFonts w:ascii="Times New Roman"/>
          <w:b w:val="false"/>
          <w:i w:val="false"/>
          <w:color w:val="000000"/>
          <w:sz w:val="28"/>
        </w:rPr>
        <w:t>
      1. Жалпы ережелер</w:t>
      </w:r>
    </w:p>
    <w:bookmarkEnd w:id="4"/>
    <w:bookmarkStart w:name="z7" w:id="5"/>
    <w:p>
      <w:pPr>
        <w:spacing w:after="0"/>
        <w:ind w:left="0"/>
        <w:jc w:val="both"/>
      </w:pPr>
      <w:r>
        <w:rPr>
          <w:rFonts w:ascii="Times New Roman"/>
          <w:b w:val="false"/>
          <w:i w:val="false"/>
          <w:color w:val="000000"/>
          <w:sz w:val="28"/>
        </w:rPr>
        <w:t xml:space="preserve">
      1. Осы Сандықтау аудандық мәслихатының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аппарат жұмысын ұйымдастыру және басқа да рәсiмдiк және ұйымдастырушылық мәселелерін белгілейді.</w:t>
      </w:r>
    </w:p>
    <w:bookmarkEnd w:id="5"/>
    <w:bookmarkStart w:name="z8" w:id="6"/>
    <w:p>
      <w:pPr>
        <w:spacing w:after="0"/>
        <w:ind w:left="0"/>
        <w:jc w:val="both"/>
      </w:pPr>
      <w:r>
        <w:rPr>
          <w:rFonts w:ascii="Times New Roman"/>
          <w:b w:val="false"/>
          <w:i w:val="false"/>
          <w:color w:val="000000"/>
          <w:sz w:val="28"/>
        </w:rPr>
        <w:t>
      2. Мәслихат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жергілікті өкілді орган. Мәслихат заңды тұлға құқығын иеленбейді.</w:t>
      </w:r>
    </w:p>
    <w:bookmarkEnd w:id="6"/>
    <w:bookmarkStart w:name="z9"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10" w:id="8"/>
    <w:p>
      <w:pPr>
        <w:spacing w:after="0"/>
        <w:ind w:left="0"/>
        <w:jc w:val="left"/>
      </w:pPr>
      <w:r>
        <w:rPr>
          <w:rFonts w:ascii="Times New Roman"/>
          <w:b/>
          <w:i w:val="false"/>
          <w:color w:val="000000"/>
        </w:rPr>
        <w:t xml:space="preserve"> 2. Мәслихат сессияларын өткізу тәртібі</w:t>
      </w:r>
    </w:p>
    <w:bookmarkEnd w:id="8"/>
    <w:bookmarkStart w:name="z11" w:id="9"/>
    <w:p>
      <w:pPr>
        <w:spacing w:after="0"/>
        <w:ind w:left="0"/>
        <w:jc w:val="left"/>
      </w:pPr>
      <w:r>
        <w:rPr>
          <w:rFonts w:ascii="Times New Roman"/>
          <w:b/>
          <w:i w:val="false"/>
          <w:color w:val="000000"/>
        </w:rPr>
        <w:t xml:space="preserve"> 2.1. Мәслихат сессиялары</w:t>
      </w:r>
    </w:p>
    <w:bookmarkEnd w:id="9"/>
    <w:bookmarkStart w:name="z12"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3" w:id="11"/>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аумақтық сайлау комиссиясының төрағасы шақырады.</w:t>
      </w:r>
    </w:p>
    <w:bookmarkEnd w:id="11"/>
    <w:bookmarkStart w:name="z14" w:id="12"/>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мәслихат депутаттарын сайлау нәтижесі туралы хабарлайды және мәслихат сессиясының төрағасы сайланғанға дейін сессияны жүргізеді.</w:t>
      </w:r>
    </w:p>
    <w:bookmarkEnd w:id="12"/>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5" w:id="13"/>
    <w:p>
      <w:pPr>
        <w:spacing w:after="0"/>
        <w:ind w:left="0"/>
        <w:jc w:val="both"/>
      </w:pPr>
      <w:r>
        <w:rPr>
          <w:rFonts w:ascii="Times New Roman"/>
          <w:b w:val="false"/>
          <w:i w:val="false"/>
          <w:color w:val="000000"/>
          <w:sz w:val="28"/>
        </w:rPr>
        <w:t>
      7. Мәслихаттың кезекті сессиясы жылына кемінде төрт рет шақырылады және оны мәслихат сессиясының төрағасы жүргізеді.</w:t>
      </w:r>
    </w:p>
    <w:bookmarkEnd w:id="13"/>
    <w:bookmarkStart w:name="z16" w:id="14"/>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4"/>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ерекше мәселелер ғана қаралады.</w:t>
      </w:r>
    </w:p>
    <w:bookmarkStart w:name="z17" w:id="15"/>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дейін кемінде он күн қалғанда, ал кезектен тыс сессия шақырылған жағдайда, кемінде үш күн бұрын хабарлайды.</w:t>
      </w:r>
    </w:p>
    <w:bookmarkEnd w:id="15"/>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табыс етеді.</w:t>
      </w:r>
    </w:p>
    <w:bookmarkStart w:name="z18" w:id="16"/>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6"/>
    <w:bookmarkStart w:name="z19" w:id="17"/>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bookmarkEnd w:id="17"/>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8"/>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Сандықтау ауданы әкімімен келісім бойынша сессия төрағасы бекітеді.</w:t>
      </w:r>
    </w:p>
    <w:bookmarkEnd w:id="18"/>
    <w:bookmarkStart w:name="z21" w:id="19"/>
    <w:p>
      <w:pPr>
        <w:spacing w:after="0"/>
        <w:ind w:left="0"/>
        <w:jc w:val="both"/>
      </w:pPr>
      <w:r>
        <w:rPr>
          <w:rFonts w:ascii="Times New Roman"/>
          <w:b w:val="false"/>
          <w:i w:val="false"/>
          <w:color w:val="000000"/>
          <w:sz w:val="28"/>
        </w:rPr>
        <w:t>
      13. Аудандық мәслихаттың сессиясына ауданның аудандық маңызы бар, ауыл,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9"/>
    <w:bookmarkStart w:name="z22" w:id="20"/>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0"/>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3" w:id="21"/>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1"/>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4" w:id="22"/>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2"/>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5" w:id="23"/>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6" w:id="24"/>
    <w:p>
      <w:pPr>
        <w:spacing w:after="0"/>
        <w:ind w:left="0"/>
        <w:jc w:val="left"/>
      </w:pPr>
      <w:r>
        <w:rPr>
          <w:rFonts w:ascii="Times New Roman"/>
          <w:b/>
          <w:i w:val="false"/>
          <w:color w:val="000000"/>
        </w:rPr>
        <w:t xml:space="preserve"> 2.2. Мәслихат актілерін қабылдау тәртібі</w:t>
      </w:r>
    </w:p>
    <w:bookmarkEnd w:id="24"/>
    <w:bookmarkStart w:name="z27" w:id="25"/>
    <w:p>
      <w:pPr>
        <w:spacing w:after="0"/>
        <w:ind w:left="0"/>
        <w:jc w:val="both"/>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5"/>
    <w:bookmarkStart w:name="z28" w:id="26"/>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6"/>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29" w:id="27"/>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7"/>
    <w:bookmarkStart w:name="z30" w:id="28"/>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8"/>
    <w:bookmarkStart w:name="z31" w:id="29"/>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9"/>
    <w:p>
      <w:pPr>
        <w:spacing w:after="0"/>
        <w:ind w:left="0"/>
        <w:jc w:val="both"/>
      </w:pPr>
      <w:r>
        <w:rPr>
          <w:rFonts w:ascii="Times New Roman"/>
          <w:b w:val="false"/>
          <w:i w:val="false"/>
          <w:color w:val="000000"/>
          <w:sz w:val="28"/>
        </w:rPr>
        <w:t>
      Комиссияның баяндамасынан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2" w:id="30"/>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0"/>
    <w:bookmarkStart w:name="z33" w:id="31"/>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жобаларының бәрі дауысқа салынады. Жобалардың бірі негізге алынғаннан кейін депутаттар оған түзетулер қабылдау рәсіміне кіріседі.</w:t>
      </w:r>
    </w:p>
    <w:bookmarkStart w:name="z34" w:id="32"/>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32"/>
    <w:bookmarkStart w:name="z35" w:id="33"/>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3"/>
    <w:bookmarkStart w:name="z36" w:id="34"/>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4"/>
    <w:bookmarkStart w:name="z37" w:id="35"/>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5"/>
    <w:bookmarkStart w:name="z38" w:id="36"/>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6"/>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9" w:id="37"/>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7"/>
    <w:bookmarkStart w:name="z40" w:id="38"/>
    <w:p>
      <w:pPr>
        <w:spacing w:after="0"/>
        <w:ind w:left="0"/>
        <w:jc w:val="both"/>
      </w:pPr>
      <w:r>
        <w:rPr>
          <w:rFonts w:ascii="Times New Roman"/>
          <w:b w:val="false"/>
          <w:i w:val="false"/>
          <w:color w:val="000000"/>
          <w:sz w:val="28"/>
        </w:rPr>
        <w:t>
      28. Сандықтау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8"/>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Аудандық бюджет облыстық мәслихаттың шешіміне қол қойылғаннан кейін екі апта мерзімнен кешіктірмей тиісті мәслихат бекітеді.</w:t>
      </w:r>
    </w:p>
    <w:bookmarkStart w:name="z41" w:id="39"/>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9"/>
    <w:bookmarkStart w:name="z42" w:id="40"/>
    <w:p>
      <w:pPr>
        <w:spacing w:after="0"/>
        <w:ind w:left="0"/>
        <w:jc w:val="both"/>
      </w:pPr>
      <w:r>
        <w:rPr>
          <w:rFonts w:ascii="Times New Roman"/>
          <w:b w:val="false"/>
          <w:i w:val="false"/>
          <w:color w:val="000000"/>
          <w:sz w:val="28"/>
        </w:rPr>
        <w:t>
      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40"/>
    <w:bookmarkStart w:name="z43" w:id="41"/>
    <w:p>
      <w:pPr>
        <w:spacing w:after="0"/>
        <w:ind w:left="0"/>
        <w:jc w:val="left"/>
      </w:pPr>
      <w:r>
        <w:rPr>
          <w:rFonts w:ascii="Times New Roman"/>
          <w:b/>
          <w:i w:val="false"/>
          <w:color w:val="000000"/>
        </w:rPr>
        <w:t xml:space="preserve"> 3. Есептерді тыңдау тәртібі</w:t>
      </w:r>
    </w:p>
    <w:bookmarkEnd w:id="41"/>
    <w:bookmarkStart w:name="z44" w:id="42"/>
    <w:p>
      <w:pPr>
        <w:spacing w:after="0"/>
        <w:ind w:left="0"/>
        <w:jc w:val="both"/>
      </w:pPr>
      <w:r>
        <w:rPr>
          <w:rFonts w:ascii="Times New Roman"/>
          <w:b w:val="false"/>
          <w:i w:val="false"/>
          <w:color w:val="000000"/>
          <w:sz w:val="28"/>
        </w:rPr>
        <w:t>
      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p>
    <w:bookmarkEnd w:id="42"/>
    <w:bookmarkStart w:name="z45" w:id="43"/>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p>
    <w:bookmarkEnd w:id="43"/>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есепті мәслихат екі рет бекітпеген жағдайда, мәслихат Заңның </w:t>
      </w:r>
      <w:r>
        <w:rPr>
          <w:rFonts w:ascii="Times New Roman"/>
          <w:b w:val="false"/>
          <w:i w:val="false"/>
          <w:color w:val="000000"/>
          <w:sz w:val="28"/>
        </w:rPr>
        <w:t>24-бабына</w:t>
      </w:r>
      <w:r>
        <w:rPr>
          <w:rFonts w:ascii="Times New Roman"/>
          <w:b w:val="false"/>
          <w:i w:val="false"/>
          <w:color w:val="000000"/>
          <w:sz w:val="28"/>
        </w:rPr>
        <w:t xml:space="preserve"> сәйкес мәслихат депутаттарының жалпы санының кемiнде бестен бiрiнiң бастамасы бойынша мәслихат әкiмге сенiмсiздiк бiлдiру туралы мәселе қоя алады.</w:t>
      </w:r>
    </w:p>
    <w:bookmarkStart w:name="z46" w:id="44"/>
    <w:p>
      <w:pPr>
        <w:spacing w:after="0"/>
        <w:ind w:left="0"/>
        <w:jc w:val="both"/>
      </w:pPr>
      <w:r>
        <w:rPr>
          <w:rFonts w:ascii="Times New Roman"/>
          <w:b w:val="false"/>
          <w:i w:val="false"/>
          <w:color w:val="000000"/>
          <w:sz w:val="28"/>
        </w:rPr>
        <w:t>
      33. Мәслихат хатшысының, тұрақты комиссиялар төрағаларының және мәслихаттың өзге органдарының есебін тыңдайды.</w:t>
      </w:r>
    </w:p>
    <w:bookmarkEnd w:id="44"/>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7" w:id="45"/>
    <w:p>
      <w:pPr>
        <w:spacing w:after="0"/>
        <w:ind w:left="0"/>
        <w:jc w:val="both"/>
      </w:pPr>
      <w:r>
        <w:rPr>
          <w:rFonts w:ascii="Times New Roman"/>
          <w:b w:val="false"/>
          <w:i w:val="false"/>
          <w:color w:val="000000"/>
          <w:sz w:val="28"/>
        </w:rPr>
        <w:t>
      34. Облыстың, тексеру комиссиясының бюджеттің атқарылуы туралы есебін мәслихат жыл сайын қарайды.</w:t>
      </w:r>
    </w:p>
    <w:bookmarkEnd w:id="45"/>
    <w:bookmarkStart w:name="z48" w:id="46"/>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және өзге де органдарының қызметі туралы есеп береді.</w:t>
      </w:r>
    </w:p>
    <w:bookmarkEnd w:id="46"/>
    <w:p>
      <w:pPr>
        <w:spacing w:after="0"/>
        <w:ind w:left="0"/>
        <w:jc w:val="both"/>
      </w:pPr>
      <w:r>
        <w:rPr>
          <w:rFonts w:ascii="Times New Roman"/>
          <w:b w:val="false"/>
          <w:i w:val="false"/>
          <w:color w:val="000000"/>
          <w:sz w:val="28"/>
        </w:rPr>
        <w:t>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9" w:id="47"/>
    <w:p>
      <w:pPr>
        <w:spacing w:after="0"/>
        <w:ind w:left="0"/>
        <w:jc w:val="left"/>
      </w:pPr>
      <w:r>
        <w:rPr>
          <w:rFonts w:ascii="Times New Roman"/>
          <w:b/>
          <w:i w:val="false"/>
          <w:color w:val="000000"/>
        </w:rPr>
        <w:t xml:space="preserve"> 4. Депутаттардың сауалдарын қарау тәртібі</w:t>
      </w:r>
    </w:p>
    <w:bookmarkEnd w:id="47"/>
    <w:bookmarkStart w:name="z50" w:id="48"/>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8"/>
    <w:bookmarkStart w:name="z51" w:id="49"/>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9"/>
    <w:bookmarkStart w:name="z52" w:id="50"/>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50"/>
    <w:bookmarkStart w:name="z53" w:id="51"/>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1"/>
    <w:bookmarkStart w:name="z54" w:id="52"/>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2"/>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5" w:id="53"/>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53"/>
    <w:bookmarkStart w:name="z56" w:id="54"/>
    <w:p>
      <w:pPr>
        <w:spacing w:after="0"/>
        <w:ind w:left="0"/>
        <w:jc w:val="left"/>
      </w:pPr>
      <w:r>
        <w:rPr>
          <w:rFonts w:ascii="Times New Roman"/>
          <w:b/>
          <w:i w:val="false"/>
          <w:color w:val="000000"/>
        </w:rPr>
        <w:t xml:space="preserve"> 5.1. Мәслихат сессиясының төрағасы</w:t>
      </w:r>
    </w:p>
    <w:bookmarkEnd w:id="54"/>
    <w:bookmarkStart w:name="z57" w:id="55"/>
    <w:p>
      <w:pPr>
        <w:spacing w:after="0"/>
        <w:ind w:left="0"/>
        <w:jc w:val="both"/>
      </w:pPr>
      <w:r>
        <w:rPr>
          <w:rFonts w:ascii="Times New Roman"/>
          <w:b w:val="false"/>
          <w:i w:val="false"/>
          <w:color w:val="000000"/>
          <w:sz w:val="28"/>
        </w:rPr>
        <w:t>
      41. Мәслихаттың кезекті сессиясының төрағасы мәслихаттың алдыңғы сессиясында ашық дауыс беру арқылы депутаттардың арасынан сайланады.</w:t>
      </w:r>
    </w:p>
    <w:bookmarkEnd w:id="55"/>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 Егер ұсынылған кандидатқа кандидаттардың жалпы санының көпшілігі дауыс бермесе, онда келесі кандидатура ұсынылады.</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8" w:id="56"/>
    <w:p>
      <w:pPr>
        <w:spacing w:after="0"/>
        <w:ind w:left="0"/>
        <w:jc w:val="both"/>
      </w:pPr>
      <w:r>
        <w:rPr>
          <w:rFonts w:ascii="Times New Roman"/>
          <w:b w:val="false"/>
          <w:i w:val="false"/>
          <w:color w:val="000000"/>
          <w:sz w:val="28"/>
        </w:rPr>
        <w:t>
      42. Мәслихат сессиясының төрағасы:</w:t>
      </w:r>
    </w:p>
    <w:bookmarkEnd w:id="56"/>
    <w:bookmarkStart w:name="z59" w:id="57"/>
    <w:p>
      <w:pPr>
        <w:spacing w:after="0"/>
        <w:ind w:left="0"/>
        <w:jc w:val="both"/>
      </w:pPr>
      <w:r>
        <w:rPr>
          <w:rFonts w:ascii="Times New Roman"/>
          <w:b w:val="false"/>
          <w:i w:val="false"/>
          <w:color w:val="000000"/>
          <w:sz w:val="28"/>
        </w:rPr>
        <w:t>
      1) мәслихат сессиясын шақыру туралы шешiм қабылдайды;</w:t>
      </w:r>
    </w:p>
    <w:bookmarkEnd w:id="57"/>
    <w:bookmarkStart w:name="z60" w:id="58"/>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8"/>
    <w:bookmarkStart w:name="z61" w:id="59"/>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9"/>
    <w:bookmarkStart w:name="z62" w:id="60"/>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60"/>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3" w:id="61"/>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61"/>
    <w:bookmarkStart w:name="z64" w:id="62"/>
    <w:p>
      <w:pPr>
        <w:spacing w:after="0"/>
        <w:ind w:left="0"/>
        <w:jc w:val="left"/>
      </w:pPr>
      <w:r>
        <w:rPr>
          <w:rFonts w:ascii="Times New Roman"/>
          <w:b/>
          <w:i w:val="false"/>
          <w:color w:val="000000"/>
        </w:rPr>
        <w:t xml:space="preserve"> 5.2. Мәслихат хатшысы</w:t>
      </w:r>
    </w:p>
    <w:bookmarkEnd w:id="62"/>
    <w:bookmarkStart w:name="z65" w:id="63"/>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63"/>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66" w:id="64"/>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bookmarkEnd w:id="64"/>
    <w:bookmarkStart w:name="z67" w:id="65"/>
    <w:p>
      <w:pPr>
        <w:spacing w:after="0"/>
        <w:ind w:left="0"/>
        <w:jc w:val="both"/>
      </w:pPr>
      <w:r>
        <w:rPr>
          <w:rFonts w:ascii="Times New Roman"/>
          <w:b w:val="false"/>
          <w:i w:val="false"/>
          <w:color w:val="000000"/>
          <w:sz w:val="28"/>
        </w:rPr>
        <w:t>
      Егер мәслихат хатшысының лауазымына екіден көп кандидат ұсынылып, 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w:t>
      </w:r>
    </w:p>
    <w:bookmarkEnd w:id="65"/>
    <w:p>
      <w:pPr>
        <w:spacing w:after="0"/>
        <w:ind w:left="0"/>
        <w:jc w:val="both"/>
      </w:pPr>
      <w:r>
        <w:rPr>
          <w:rFonts w:ascii="Times New Roman"/>
          <w:b w:val="false"/>
          <w:i w:val="false"/>
          <w:color w:val="000000"/>
          <w:sz w:val="28"/>
        </w:rPr>
        <w:t>
      Егер қайтадан дауыс беру кезінде осы кандидаттардың бір де бірі депутаттардың жалпы санының жартысынан астам дауысын ала алмаса, қайтадан сайлау өткізіледі.</w:t>
      </w:r>
    </w:p>
    <w:bookmarkStart w:name="z68" w:id="66"/>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66"/>
    <w:bookmarkStart w:name="z69" w:id="67"/>
    <w:p>
      <w:pPr>
        <w:spacing w:after="0"/>
        <w:ind w:left="0"/>
        <w:jc w:val="left"/>
      </w:pPr>
      <w:r>
        <w:rPr>
          <w:rFonts w:ascii="Times New Roman"/>
          <w:b/>
          <w:i w:val="false"/>
          <w:color w:val="000000"/>
        </w:rPr>
        <w:t xml:space="preserve"> 5.3. Мәслихаттың тұрақты және уақытша комиссиялары</w:t>
      </w:r>
    </w:p>
    <w:bookmarkEnd w:id="67"/>
    <w:bookmarkStart w:name="z70" w:id="68"/>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w:t>
      </w:r>
    </w:p>
    <w:bookmarkEnd w:id="68"/>
    <w:p>
      <w:pPr>
        <w:spacing w:after="0"/>
        <w:ind w:left="0"/>
        <w:jc w:val="both"/>
      </w:pPr>
      <w:r>
        <w:rPr>
          <w:rFonts w:ascii="Times New Roman"/>
          <w:b w:val="false"/>
          <w:i w:val="false"/>
          <w:color w:val="000000"/>
          <w:sz w:val="28"/>
        </w:rPr>
        <w:t>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71" w:id="69"/>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9"/>
    <w:bookmarkStart w:name="z72" w:id="70"/>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құрады.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70"/>
    <w:bookmarkStart w:name="z73" w:id="71"/>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71"/>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комиссияның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бұқаралық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қоғамдастықтың,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74" w:id="72"/>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72"/>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5" w:id="73"/>
    <w:p>
      <w:pPr>
        <w:spacing w:after="0"/>
        <w:ind w:left="0"/>
        <w:jc w:val="left"/>
      </w:pPr>
      <w:r>
        <w:rPr>
          <w:rFonts w:ascii="Times New Roman"/>
          <w:b/>
          <w:i w:val="false"/>
          <w:color w:val="000000"/>
        </w:rPr>
        <w:t xml:space="preserve"> 5.4. Мәслихаттың редакциялық және есеп комиссиялары</w:t>
      </w:r>
    </w:p>
    <w:bookmarkEnd w:id="73"/>
    <w:bookmarkStart w:name="z76" w:id="74"/>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тартылуы мүмкін.</w:t>
      </w:r>
    </w:p>
    <w:bookmarkEnd w:id="74"/>
    <w:bookmarkStart w:name="z77" w:id="75"/>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75"/>
    <w:p>
      <w:pPr>
        <w:spacing w:after="0"/>
        <w:ind w:left="0"/>
        <w:jc w:val="both"/>
      </w:pPr>
      <w:r>
        <w:rPr>
          <w:rFonts w:ascii="Times New Roman"/>
          <w:b w:val="false"/>
          <w:i w:val="false"/>
          <w:color w:val="000000"/>
          <w:sz w:val="28"/>
        </w:rPr>
        <w:t>
      Редакциялық комиссия кезекті сессияда сайлануы мүмкін.</w:t>
      </w:r>
    </w:p>
    <w:bookmarkStart w:name="z78" w:id="76"/>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76"/>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9" w:id="77"/>
    <w:p>
      <w:pPr>
        <w:spacing w:after="0"/>
        <w:ind w:left="0"/>
        <w:jc w:val="left"/>
      </w:pPr>
      <w:r>
        <w:rPr>
          <w:rFonts w:ascii="Times New Roman"/>
          <w:b/>
          <w:i w:val="false"/>
          <w:color w:val="000000"/>
        </w:rPr>
        <w:t xml:space="preserve"> 5.5. Мәслихаттардағы депутаттық бірлестіктер</w:t>
      </w:r>
    </w:p>
    <w:bookmarkEnd w:id="77"/>
    <w:bookmarkStart w:name="z80" w:id="78"/>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w:t>
      </w:r>
    </w:p>
    <w:bookmarkEnd w:id="78"/>
    <w:p>
      <w:pPr>
        <w:spacing w:after="0"/>
        <w:ind w:left="0"/>
        <w:jc w:val="both"/>
      </w:pPr>
      <w:r>
        <w:rPr>
          <w:rFonts w:ascii="Times New Roman"/>
          <w:b w:val="false"/>
          <w:i w:val="false"/>
          <w:color w:val="000000"/>
          <w:sz w:val="28"/>
        </w:rPr>
        <w:t>
      Депутат тек бір ғана депутаттық фракцияда болады.</w:t>
      </w:r>
    </w:p>
    <w:bookmarkStart w:name="z81" w:id="79"/>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9"/>
    <w:bookmarkStart w:name="z82" w:id="80"/>
    <w:p>
      <w:pPr>
        <w:spacing w:after="0"/>
        <w:ind w:left="0"/>
        <w:jc w:val="both"/>
      </w:pPr>
      <w:r>
        <w:rPr>
          <w:rFonts w:ascii="Times New Roman"/>
          <w:b w:val="false"/>
          <w:i w:val="false"/>
          <w:color w:val="000000"/>
          <w:sz w:val="28"/>
        </w:rPr>
        <w:t>
      57. Депутаттық бірлестіктердің мүшелері:</w:t>
      </w:r>
    </w:p>
    <w:bookmarkEnd w:id="80"/>
    <w:bookmarkStart w:name="z83" w:id="81"/>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81"/>
    <w:bookmarkStart w:name="z84" w:id="82"/>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82"/>
    <w:bookmarkStart w:name="z85" w:id="83"/>
    <w:p>
      <w:pPr>
        <w:spacing w:after="0"/>
        <w:ind w:left="0"/>
        <w:jc w:val="both"/>
      </w:pPr>
      <w:r>
        <w:rPr>
          <w:rFonts w:ascii="Times New Roman"/>
          <w:b w:val="false"/>
          <w:i w:val="false"/>
          <w:color w:val="000000"/>
          <w:sz w:val="28"/>
        </w:rPr>
        <w:t>
      3) мәслихат шешімдерінің жобаларына түзетулер ұсынуы;</w:t>
      </w:r>
    </w:p>
    <w:bookmarkEnd w:id="83"/>
    <w:bookmarkStart w:name="z86" w:id="84"/>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сұрауы мүмкін.</w:t>
      </w:r>
    </w:p>
    <w:bookmarkEnd w:id="84"/>
    <w:bookmarkStart w:name="z87" w:id="85"/>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Фракцияда кем дегенде мәслихаттың бес депутаты бірлестірілуі тиіс. Депутаттық топтың құрамында кем дегенде мәслихаттың бес депутаты болуы тиіс.</w:t>
      </w:r>
    </w:p>
    <w:bookmarkEnd w:id="85"/>
    <w:bookmarkStart w:name="z88" w:id="86"/>
    <w:p>
      <w:pPr>
        <w:spacing w:after="0"/>
        <w:ind w:left="0"/>
        <w:jc w:val="left"/>
      </w:pPr>
      <w:r>
        <w:rPr>
          <w:rFonts w:ascii="Times New Roman"/>
          <w:b/>
          <w:i w:val="false"/>
          <w:color w:val="000000"/>
        </w:rPr>
        <w:t xml:space="preserve"> 6. Депутаттық этика</w:t>
      </w:r>
    </w:p>
    <w:bookmarkEnd w:id="86"/>
    <w:bookmarkStart w:name="z89" w:id="87"/>
    <w:p>
      <w:pPr>
        <w:spacing w:after="0"/>
        <w:ind w:left="0"/>
        <w:jc w:val="both"/>
      </w:pPr>
      <w:r>
        <w:rPr>
          <w:rFonts w:ascii="Times New Roman"/>
          <w:b w:val="false"/>
          <w:i w:val="false"/>
          <w:color w:val="000000"/>
          <w:sz w:val="28"/>
        </w:rPr>
        <w:t>
      59. Мәслихат депутаттары:</w:t>
      </w:r>
    </w:p>
    <w:bookmarkEnd w:id="87"/>
    <w:bookmarkStart w:name="z90" w:id="88"/>
    <w:p>
      <w:pPr>
        <w:spacing w:after="0"/>
        <w:ind w:left="0"/>
        <w:jc w:val="both"/>
      </w:pPr>
      <w:r>
        <w:rPr>
          <w:rFonts w:ascii="Times New Roman"/>
          <w:b w:val="false"/>
          <w:i w:val="false"/>
          <w:color w:val="000000"/>
          <w:sz w:val="28"/>
        </w:rPr>
        <w:t>
      1) бір 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88"/>
    <w:bookmarkStart w:name="z91" w:id="89"/>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89"/>
    <w:bookmarkStart w:name="z92" w:id="90"/>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90"/>
    <w:bookmarkStart w:name="z93" w:id="91"/>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91"/>
    <w:bookmarkStart w:name="z94" w:id="92"/>
    <w:p>
      <w:pPr>
        <w:spacing w:after="0"/>
        <w:ind w:left="0"/>
        <w:jc w:val="both"/>
      </w:pPr>
      <w:r>
        <w:rPr>
          <w:rFonts w:ascii="Times New Roman"/>
          <w:b w:val="false"/>
          <w:i w:val="false"/>
          <w:color w:val="000000"/>
          <w:sz w:val="28"/>
        </w:rPr>
        <w:t>
      5) сөйлеушілердің сөзін бөлмеуге тиіс.</w:t>
      </w:r>
    </w:p>
    <w:bookmarkEnd w:id="92"/>
    <w:bookmarkStart w:name="z95" w:id="93"/>
    <w:p>
      <w:pPr>
        <w:spacing w:after="0"/>
        <w:ind w:left="0"/>
        <w:jc w:val="both"/>
      </w:pPr>
      <w:r>
        <w:rPr>
          <w:rFonts w:ascii="Times New Roman"/>
          <w:b w:val="false"/>
          <w:i w:val="false"/>
          <w:color w:val="000000"/>
          <w:sz w:val="28"/>
        </w:rPr>
        <w:t>
      60. Бұқаралық ақпарат құралдарында, баспасөз конференциясында, митингтерде сөз сөйлегенде, мемлекеттік органдардың, лауазымды адамдар мен азаматтардың қызметіне пікір білдіргенде депутат дәлелденген, тексерілген деректерді ғана қолдануы тиіс.</w:t>
      </w:r>
    </w:p>
    <w:bookmarkEnd w:id="93"/>
    <w:bookmarkStart w:name="z96" w:id="94"/>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94"/>
    <w:bookmarkStart w:name="z97" w:id="95"/>
    <w:p>
      <w:pPr>
        <w:spacing w:after="0"/>
        <w:ind w:left="0"/>
        <w:jc w:val="both"/>
      </w:pPr>
      <w:r>
        <w:rPr>
          <w:rFonts w:ascii="Times New Roman"/>
          <w:b w:val="false"/>
          <w:i w:val="false"/>
          <w:color w:val="000000"/>
          <w:sz w:val="28"/>
        </w:rPr>
        <w:t>
      62.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депутат өзіне депутаттық өкілеттігін жүзеге асыру барысында мәлім болған мәліметтерді жария ете алмайды.</w:t>
      </w:r>
    </w:p>
    <w:bookmarkEnd w:id="95"/>
    <w:bookmarkStart w:name="z98" w:id="96"/>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96"/>
    <w:bookmarkStart w:name="z99" w:id="97"/>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97"/>
    <w:bookmarkStart w:name="z100" w:id="98"/>
    <w:p>
      <w:pPr>
        <w:spacing w:after="0"/>
        <w:ind w:left="0"/>
        <w:jc w:val="left"/>
      </w:pPr>
      <w:r>
        <w:rPr>
          <w:rFonts w:ascii="Times New Roman"/>
          <w:b/>
          <w:i w:val="false"/>
          <w:color w:val="000000"/>
        </w:rPr>
        <w:t xml:space="preserve"> 7. Мәслихат аппаратының жұмысын ұйымдастыру</w:t>
      </w:r>
    </w:p>
    <w:bookmarkEnd w:id="98"/>
    <w:bookmarkStart w:name="z101" w:id="99"/>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99"/>
    <w:p>
      <w:pPr>
        <w:spacing w:after="0"/>
        <w:ind w:left="0"/>
        <w:jc w:val="both"/>
      </w:pPr>
      <w:r>
        <w:rPr>
          <w:rFonts w:ascii="Times New Roman"/>
          <w:b w:val="false"/>
          <w:i w:val="false"/>
          <w:color w:val="000000"/>
          <w:sz w:val="28"/>
        </w:rPr>
        <w:t>
      Мәслихат аппараты жергiлiктi бюджет есебiнен ұсталатын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02" w:id="100"/>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p>
    <w:bookmarkEnd w:id="100"/>
    <w:bookmarkStart w:name="z103" w:id="101"/>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101"/>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