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49b66" w14:textId="4b49b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w:t>
      </w:r>
    </w:p>
    <w:p>
      <w:pPr>
        <w:spacing w:after="0"/>
        <w:ind w:left="0"/>
        <w:jc w:val="both"/>
      </w:pPr>
      <w:r>
        <w:rPr>
          <w:rFonts w:ascii="Times New Roman"/>
          <w:b w:val="false"/>
          <w:i w:val="false"/>
          <w:color w:val="000000"/>
          <w:sz w:val="28"/>
        </w:rPr>
        <w:t>Ақмола облысы Қорғалжын аудандық мәслихатының 2014 жылғы 26 желтоқсандағы № 1/32 шешімі. Ақмола облысының Әділет департаментінде 2015 жылғы 9 қаңтарда № 4577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2014 жылдың 12 желтоқсандағы № 5С-32-2 облыстық мәслихатының «2015-2017 жылдарға арналған облыстық бюджет туралы» </w:t>
      </w:r>
      <w:r>
        <w:rPr>
          <w:rFonts w:ascii="Times New Roman"/>
          <w:b w:val="false"/>
          <w:i w:val="false"/>
          <w:color w:val="000000"/>
          <w:sz w:val="28"/>
        </w:rPr>
        <w:t>шешімі</w:t>
      </w:r>
      <w:r>
        <w:rPr>
          <w:rFonts w:ascii="Times New Roman"/>
          <w:b w:val="false"/>
          <w:i w:val="false"/>
          <w:color w:val="000000"/>
          <w:sz w:val="28"/>
        </w:rPr>
        <w:t xml:space="preserve"> негізінде,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2015-2017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2015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- 1 636 529,0 мың теңге, оның ішінде:</w:t>
      </w:r>
      <w:r>
        <w:br/>
      </w:r>
      <w:r>
        <w:rPr>
          <w:rFonts w:ascii="Times New Roman"/>
          <w:b w:val="false"/>
          <w:i w:val="false"/>
          <w:color w:val="000000"/>
          <w:sz w:val="28"/>
        </w:rPr>
        <w:t>
      салықтық түсімдер – 152 230,0 мың теңге;</w:t>
      </w:r>
      <w:r>
        <w:br/>
      </w:r>
      <w:r>
        <w:rPr>
          <w:rFonts w:ascii="Times New Roman"/>
          <w:b w:val="false"/>
          <w:i w:val="false"/>
          <w:color w:val="000000"/>
          <w:sz w:val="28"/>
        </w:rPr>
        <w:t>
      салықтық емес түсімдер – 6 204,5 мың теңге;</w:t>
      </w:r>
      <w:r>
        <w:br/>
      </w:r>
      <w:r>
        <w:rPr>
          <w:rFonts w:ascii="Times New Roman"/>
          <w:b w:val="false"/>
          <w:i w:val="false"/>
          <w:color w:val="000000"/>
          <w:sz w:val="28"/>
        </w:rPr>
        <w:t>
      негізгі капиталды сатудан түсетін түсімдер – 11 581,0 мың теңге;</w:t>
      </w:r>
      <w:r>
        <w:br/>
      </w:r>
      <w:r>
        <w:rPr>
          <w:rFonts w:ascii="Times New Roman"/>
          <w:b w:val="false"/>
          <w:i w:val="false"/>
          <w:color w:val="000000"/>
          <w:sz w:val="28"/>
        </w:rPr>
        <w:t>
      трансферттердің түсімдері – 1 466 513,5 мың теңге;</w:t>
      </w:r>
      <w:r>
        <w:br/>
      </w:r>
      <w:r>
        <w:rPr>
          <w:rFonts w:ascii="Times New Roman"/>
          <w:b w:val="false"/>
          <w:i w:val="false"/>
          <w:color w:val="000000"/>
          <w:sz w:val="28"/>
        </w:rPr>
        <w:t>
</w:t>
      </w:r>
      <w:r>
        <w:rPr>
          <w:rFonts w:ascii="Times New Roman"/>
          <w:b w:val="false"/>
          <w:i w:val="false"/>
          <w:color w:val="000000"/>
          <w:sz w:val="28"/>
        </w:rPr>
        <w:t>
      2) шығындар – 1 660 108,8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47 470,3 мың теңге, оның ішінде:</w:t>
      </w:r>
      <w:r>
        <w:br/>
      </w:r>
      <w:r>
        <w:rPr>
          <w:rFonts w:ascii="Times New Roman"/>
          <w:b w:val="false"/>
          <w:i w:val="false"/>
          <w:color w:val="000000"/>
          <w:sz w:val="28"/>
        </w:rPr>
        <w:t>
      бюджеттік кредиттер – 56 330,3 мың теңге;</w:t>
      </w:r>
      <w:r>
        <w:br/>
      </w:r>
      <w:r>
        <w:rPr>
          <w:rFonts w:ascii="Times New Roman"/>
          <w:b w:val="false"/>
          <w:i w:val="false"/>
          <w:color w:val="000000"/>
          <w:sz w:val="28"/>
        </w:rPr>
        <w:t>
      бюджеттік кредиттерді өтеу – 8 860,0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(-100,0)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мемлекеттік қаржы активтерін сатудан түсетін түсімдер – 100,0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(-70 950,1)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70 950,1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Қорғалжын аудандық мәслихатының 21.12.2015 </w:t>
      </w:r>
      <w:r>
        <w:rPr>
          <w:rFonts w:ascii="Times New Roman"/>
          <w:b w:val="false"/>
          <w:i w:val="false"/>
          <w:color w:val="000000"/>
          <w:sz w:val="28"/>
        </w:rPr>
        <w:t>№ 1/42</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Аудандық бюджетіне кірістерді бөлудің нормативтері келесі мөлшерде белгіленсін: аудандық бюджетіне әлеуметтік салық бойынша - 100 %.</w:t>
      </w:r>
      <w:r>
        <w:br/>
      </w:r>
      <w:r>
        <w:rPr>
          <w:rFonts w:ascii="Times New Roman"/>
          <w:b w:val="false"/>
          <w:i w:val="false"/>
          <w:color w:val="000000"/>
          <w:sz w:val="28"/>
        </w:rPr>
        <w:t>
</w:t>
      </w:r>
      <w:r>
        <w:rPr>
          <w:rFonts w:ascii="Times New Roman"/>
          <w:b w:val="false"/>
          <w:i w:val="false"/>
          <w:color w:val="000000"/>
          <w:sz w:val="28"/>
        </w:rPr>
        <w:t>
      3. Келесі көздердің есебінен аудандық бюджеттің кірістері бекітілсін:</w:t>
      </w:r>
      <w:r>
        <w:br/>
      </w:r>
      <w:r>
        <w:rPr>
          <w:rFonts w:ascii="Times New Roman"/>
          <w:b w:val="false"/>
          <w:i w:val="false"/>
          <w:color w:val="000000"/>
          <w:sz w:val="28"/>
        </w:rPr>
        <w:t>
</w:t>
      </w:r>
      <w:r>
        <w:rPr>
          <w:rFonts w:ascii="Times New Roman"/>
          <w:b w:val="false"/>
          <w:i w:val="false"/>
          <w:color w:val="000000"/>
          <w:sz w:val="28"/>
        </w:rPr>
        <w:t>
      1) салықтық түсімдер, оның ішінде:</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салықтан;</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көлiк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да ресурстарды пайдаланғаны үшiн түсетiн түсiмдер;</w:t>
      </w:r>
      <w:r>
        <w:br/>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мемлекеттік баж.</w:t>
      </w:r>
      <w:r>
        <w:br/>
      </w:r>
      <w:r>
        <w:rPr>
          <w:rFonts w:ascii="Times New Roman"/>
          <w:b w:val="false"/>
          <w:i w:val="false"/>
          <w:color w:val="000000"/>
          <w:sz w:val="28"/>
        </w:rPr>
        <w:t>
</w:t>
      </w:r>
      <w:r>
        <w:rPr>
          <w:rFonts w:ascii="Times New Roman"/>
          <w:b w:val="false"/>
          <w:i w:val="false"/>
          <w:color w:val="000000"/>
          <w:sz w:val="28"/>
        </w:rPr>
        <w:t>
      2) салықтық емес түсімдер, оның ішінде:</w:t>
      </w:r>
      <w:r>
        <w:br/>
      </w:r>
      <w:r>
        <w:rPr>
          <w:rFonts w:ascii="Times New Roman"/>
          <w:b w:val="false"/>
          <w:i w:val="false"/>
          <w:color w:val="000000"/>
          <w:sz w:val="28"/>
        </w:rPr>
        <w:t>
      мемлекеттік меншігіндегі мүлікті жалға беруден түсетін кірістер;</w:t>
      </w:r>
      <w:r>
        <w:br/>
      </w:r>
      <w:r>
        <w:rPr>
          <w:rFonts w:ascii="Times New Roman"/>
          <w:b w:val="false"/>
          <w:i w:val="false"/>
          <w:color w:val="000000"/>
          <w:sz w:val="28"/>
        </w:rPr>
        <w:t>
      мемлекеттік бюджеттен берілген кредиттер бойынша сыйақылар;</w:t>
      </w:r>
      <w:r>
        <w:br/>
      </w:r>
      <w:r>
        <w:rPr>
          <w:rFonts w:ascii="Times New Roman"/>
          <w:b w:val="false"/>
          <w:i w:val="false"/>
          <w:color w:val="000000"/>
          <w:sz w:val="28"/>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өзге де салықтық емес түсiмдер.</w:t>
      </w:r>
      <w:r>
        <w:br/>
      </w:r>
      <w:r>
        <w:rPr>
          <w:rFonts w:ascii="Times New Roman"/>
          <w:b w:val="false"/>
          <w:i w:val="false"/>
          <w:color w:val="000000"/>
          <w:sz w:val="28"/>
        </w:rPr>
        <w:t>
</w:t>
      </w:r>
      <w:r>
        <w:rPr>
          <w:rFonts w:ascii="Times New Roman"/>
          <w:b w:val="false"/>
          <w:i w:val="false"/>
          <w:color w:val="000000"/>
          <w:sz w:val="28"/>
        </w:rPr>
        <w:t>
      3) негізгі капиталды сатудан түсетін түсімдер, оның ішінде:</w:t>
      </w:r>
      <w:r>
        <w:br/>
      </w:r>
      <w:r>
        <w:rPr>
          <w:rFonts w:ascii="Times New Roman"/>
          <w:b w:val="false"/>
          <w:i w:val="false"/>
          <w:color w:val="000000"/>
          <w:sz w:val="28"/>
        </w:rPr>
        <w:t>
      жердi және материалдық емес активтердi сату.</w:t>
      </w:r>
      <w:r>
        <w:br/>
      </w:r>
      <w:r>
        <w:rPr>
          <w:rFonts w:ascii="Times New Roman"/>
          <w:b w:val="false"/>
          <w:i w:val="false"/>
          <w:color w:val="000000"/>
          <w:sz w:val="28"/>
        </w:rPr>
        <w:t>
</w:t>
      </w:r>
      <w:r>
        <w:rPr>
          <w:rFonts w:ascii="Times New Roman"/>
          <w:b w:val="false"/>
          <w:i w:val="false"/>
          <w:color w:val="000000"/>
          <w:sz w:val="28"/>
        </w:rPr>
        <w:t>
      4) трансферттердің түсімдері, оның ішінде:</w:t>
      </w:r>
      <w:r>
        <w:br/>
      </w:r>
      <w:r>
        <w:rPr>
          <w:rFonts w:ascii="Times New Roman"/>
          <w:b w:val="false"/>
          <w:i w:val="false"/>
          <w:color w:val="000000"/>
          <w:sz w:val="28"/>
        </w:rPr>
        <w:t>
      мемлекеттiк басқарудың жоғары тұрған органдарынан түсетін трансферттер;</w:t>
      </w:r>
      <w:r>
        <w:br/>
      </w:r>
      <w:r>
        <w:rPr>
          <w:rFonts w:ascii="Times New Roman"/>
          <w:b w:val="false"/>
          <w:i w:val="false"/>
          <w:color w:val="000000"/>
          <w:sz w:val="28"/>
        </w:rPr>
        <w:t>
      ағымдағы нысаналы трансферттер;</w:t>
      </w:r>
      <w:r>
        <w:br/>
      </w:r>
      <w:r>
        <w:rPr>
          <w:rFonts w:ascii="Times New Roman"/>
          <w:b w:val="false"/>
          <w:i w:val="false"/>
          <w:color w:val="000000"/>
          <w:sz w:val="28"/>
        </w:rPr>
        <w:t>
      нысаналы даму трансферттері;</w:t>
      </w:r>
      <w:r>
        <w:br/>
      </w:r>
      <w:r>
        <w:rPr>
          <w:rFonts w:ascii="Times New Roman"/>
          <w:b w:val="false"/>
          <w:i w:val="false"/>
          <w:color w:val="000000"/>
          <w:sz w:val="28"/>
        </w:rPr>
        <w:t>
      субвенциялар.</w:t>
      </w:r>
      <w:r>
        <w:br/>
      </w:r>
      <w:r>
        <w:rPr>
          <w:rFonts w:ascii="Times New Roman"/>
          <w:b w:val="false"/>
          <w:i w:val="false"/>
          <w:color w:val="000000"/>
          <w:sz w:val="28"/>
        </w:rPr>
        <w:t>
</w:t>
      </w:r>
      <w:r>
        <w:rPr>
          <w:rFonts w:ascii="Times New Roman"/>
          <w:b w:val="false"/>
          <w:i w:val="false"/>
          <w:color w:val="000000"/>
          <w:sz w:val="28"/>
        </w:rPr>
        <w:t>
      4. 2015 жылға аудандық бюджетке берілетін субвенция көлемі 1 135 575,0 мың теңге болып ескерілсін.</w:t>
      </w:r>
      <w:r>
        <w:br/>
      </w:r>
      <w:r>
        <w:rPr>
          <w:rFonts w:ascii="Times New Roman"/>
          <w:b w:val="false"/>
          <w:i w:val="false"/>
          <w:color w:val="000000"/>
          <w:sz w:val="28"/>
        </w:rPr>
        <w:t>
</w:t>
      </w:r>
      <w:r>
        <w:rPr>
          <w:rFonts w:ascii="Times New Roman"/>
          <w:b w:val="false"/>
          <w:i w:val="false"/>
          <w:color w:val="000000"/>
          <w:sz w:val="28"/>
        </w:rPr>
        <w:t>
      5. 2015 жылға арналған аудандық бюджетінде трансферттер көлемі қарастырылғаны ескерілсін:</w:t>
      </w:r>
      <w:r>
        <w:br/>
      </w:r>
      <w:r>
        <w:rPr>
          <w:rFonts w:ascii="Times New Roman"/>
          <w:b w:val="false"/>
          <w:i w:val="false"/>
          <w:color w:val="000000"/>
          <w:sz w:val="28"/>
        </w:rPr>
        <w:t>
</w:t>
      </w:r>
      <w:r>
        <w:rPr>
          <w:rFonts w:ascii="Times New Roman"/>
          <w:b w:val="false"/>
          <w:i w:val="false"/>
          <w:color w:val="000000"/>
          <w:sz w:val="28"/>
        </w:rPr>
        <w:t>
      1) ағымдағы нысаналы трансферттер – 385 362,0 мың теңге сомасында, оның ішінде:</w:t>
      </w:r>
      <w:r>
        <w:br/>
      </w:r>
      <w:r>
        <w:rPr>
          <w:rFonts w:ascii="Times New Roman"/>
          <w:b w:val="false"/>
          <w:i w:val="false"/>
          <w:color w:val="000000"/>
          <w:sz w:val="28"/>
        </w:rPr>
        <w:t>
      60 474,0 мың теңге - республикалық бюджеттен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13 227,0 мың теңге - республикалық бюджеттен үш деңгейлі жүйе бойынша біліктілігін арттырудан өткен мұғалімдерге еңбекақыны көтеруге;</w:t>
      </w:r>
      <w:r>
        <w:br/>
      </w:r>
      <w:r>
        <w:rPr>
          <w:rFonts w:ascii="Times New Roman"/>
          <w:b w:val="false"/>
          <w:i w:val="false"/>
          <w:color w:val="000000"/>
          <w:sz w:val="28"/>
        </w:rPr>
        <w:t>
      11 232,0 мың теңге - республикалық бюджеттен Өрлеу жобасы бойынша келісілген қаржылай көмекті енгізуге арналған;</w:t>
      </w:r>
      <w:r>
        <w:br/>
      </w:r>
      <w:r>
        <w:rPr>
          <w:rFonts w:ascii="Times New Roman"/>
          <w:b w:val="false"/>
          <w:i w:val="false"/>
          <w:color w:val="000000"/>
          <w:sz w:val="28"/>
        </w:rPr>
        <w:t>
      410,0 мың теңге - республикалық бюджеттен мүгедектерді міндетті гигиеналық құралдармен қамтамасыз ету нормаларын көбейтуге;</w:t>
      </w:r>
      <w:r>
        <w:br/>
      </w:r>
      <w:r>
        <w:rPr>
          <w:rFonts w:ascii="Times New Roman"/>
          <w:b w:val="false"/>
          <w:i w:val="false"/>
          <w:color w:val="000000"/>
          <w:sz w:val="28"/>
        </w:rPr>
        <w:t>
      1 414,0 мың теңге - республикалық бюджеттен Ұлы Отан соғысындағы Жеңістің жетпіс жылдығына арналған іс-шараларды өткізуге;</w:t>
      </w:r>
      <w:r>
        <w:br/>
      </w:r>
      <w:r>
        <w:rPr>
          <w:rFonts w:ascii="Times New Roman"/>
          <w:b w:val="false"/>
          <w:i w:val="false"/>
          <w:color w:val="000000"/>
          <w:sz w:val="28"/>
        </w:rPr>
        <w:t>
      262,0 мың теңге - республикалық бюджеттен мүгедектерге қызмет көрсетуге бағдарланған ұйымдар орналасқан жерлерде жол белгілерін және нұсқауларды орнатуға;</w:t>
      </w:r>
      <w:r>
        <w:br/>
      </w:r>
      <w:r>
        <w:rPr>
          <w:rFonts w:ascii="Times New Roman"/>
          <w:b w:val="false"/>
          <w:i w:val="false"/>
          <w:color w:val="000000"/>
          <w:sz w:val="28"/>
        </w:rPr>
        <w:t>
      199 218,0 мың теңге - республикалық бюджеттен 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үстемақы төлеуге;</w:t>
      </w:r>
      <w:r>
        <w:br/>
      </w:r>
      <w:r>
        <w:rPr>
          <w:rFonts w:ascii="Times New Roman"/>
          <w:b w:val="false"/>
          <w:i w:val="false"/>
          <w:color w:val="000000"/>
          <w:sz w:val="28"/>
        </w:rPr>
        <w:t>
      9 364,0 мың теңге - республикалық бюджеттен мемлекеттік әкімшілік қызметшілер еңбекақысының деңгейін арттыруға;</w:t>
      </w:r>
      <w:r>
        <w:br/>
      </w:r>
      <w:r>
        <w:rPr>
          <w:rFonts w:ascii="Times New Roman"/>
          <w:b w:val="false"/>
          <w:i w:val="false"/>
          <w:color w:val="000000"/>
          <w:sz w:val="28"/>
        </w:rPr>
        <w:t>
      525,0 мың теңге - облыстық бюджеттен Ұлы Отан соғысындағы Жеңістің жетпіс жылдығына арналған іс-шараларды өткізуге;</w:t>
      </w:r>
      <w:r>
        <w:br/>
      </w:r>
      <w:r>
        <w:rPr>
          <w:rFonts w:ascii="Times New Roman"/>
          <w:b w:val="false"/>
          <w:i w:val="false"/>
          <w:color w:val="000000"/>
          <w:sz w:val="28"/>
        </w:rPr>
        <w:t>
      50 000,0 мың теңге - облыстық бюджеттен аудандар (облыстық маңызы бар қалалар) бюджеттеріне автомобиль жолдарын жөндеуіне;</w:t>
      </w:r>
      <w:r>
        <w:br/>
      </w:r>
      <w:r>
        <w:rPr>
          <w:rFonts w:ascii="Times New Roman"/>
          <w:b w:val="false"/>
          <w:i w:val="false"/>
          <w:color w:val="000000"/>
          <w:sz w:val="28"/>
        </w:rPr>
        <w:t>
      29 600,0 мың теңге - облыстық бюджеттен эпизоотияға қарсы іс-шараларды жүргізуге;</w:t>
      </w:r>
      <w:r>
        <w:br/>
      </w:r>
      <w:r>
        <w:rPr>
          <w:rFonts w:ascii="Times New Roman"/>
          <w:b w:val="false"/>
          <w:i w:val="false"/>
          <w:color w:val="000000"/>
          <w:sz w:val="28"/>
        </w:rPr>
        <w:t>
      43,0 мың теңге - облыстық бюджеттен бруцеллезге шалдыққан ұсақ малдарға санитарлық союды жүргізуге;</w:t>
      </w:r>
      <w:r>
        <w:br/>
      </w:r>
      <w:r>
        <w:rPr>
          <w:rFonts w:ascii="Times New Roman"/>
          <w:b w:val="false"/>
          <w:i w:val="false"/>
          <w:color w:val="000000"/>
          <w:sz w:val="28"/>
        </w:rPr>
        <w:t>
      9 593,0 мың теңге - облыстық бюджеттен санитарлық союға бағытталатын ауыл шаруашылығы жануарларының (50 %-ға дейін) құнын өтеуге.</w:t>
      </w:r>
      <w:r>
        <w:br/>
      </w:r>
      <w:r>
        <w:rPr>
          <w:rFonts w:ascii="Times New Roman"/>
          <w:b w:val="false"/>
          <w:i w:val="false"/>
          <w:color w:val="000000"/>
          <w:sz w:val="28"/>
        </w:rPr>
        <w:t>
</w:t>
      </w:r>
      <w:r>
        <w:rPr>
          <w:rFonts w:ascii="Times New Roman"/>
          <w:b w:val="false"/>
          <w:i w:val="false"/>
          <w:color w:val="000000"/>
          <w:sz w:val="28"/>
        </w:rPr>
        <w:t>
      2) нысаналы даму трансферттері – 166 388,0 мың теңге сомасында, оның ішінде:</w:t>
      </w:r>
      <w:r>
        <w:br/>
      </w:r>
      <w:r>
        <w:rPr>
          <w:rFonts w:ascii="Times New Roman"/>
          <w:b w:val="false"/>
          <w:i w:val="false"/>
          <w:color w:val="000000"/>
          <w:sz w:val="28"/>
        </w:rPr>
        <w:t>
      166 388,0 мың теңге - спорт объектілерін дамытуға.</w:t>
      </w:r>
      <w:r>
        <w:br/>
      </w:r>
      <w:r>
        <w:rPr>
          <w:rFonts w:ascii="Times New Roman"/>
          <w:b w:val="false"/>
          <w:i w:val="false"/>
          <w:color w:val="000000"/>
          <w:sz w:val="28"/>
        </w:rPr>
        <w:t>
</w:t>
      </w:r>
      <w:r>
        <w:rPr>
          <w:rFonts w:ascii="Times New Roman"/>
          <w:b w:val="false"/>
          <w:i w:val="false"/>
          <w:color w:val="000000"/>
          <w:sz w:val="28"/>
        </w:rPr>
        <w:t>
      6. 2015 жылы аудандық бюджетке бюджеттік кредиттерді өтеу 8 860,0 мың теңге қарастырылғаны ескерілсін.</w:t>
      </w:r>
      <w:r>
        <w:br/>
      </w:r>
      <w:r>
        <w:rPr>
          <w:rFonts w:ascii="Times New Roman"/>
          <w:b w:val="false"/>
          <w:i w:val="false"/>
          <w:color w:val="000000"/>
          <w:sz w:val="28"/>
        </w:rPr>
        <w:t>
</w:t>
      </w:r>
      <w:r>
        <w:rPr>
          <w:rFonts w:ascii="Times New Roman"/>
          <w:b w:val="false"/>
          <w:i w:val="false"/>
          <w:color w:val="000000"/>
          <w:sz w:val="28"/>
        </w:rPr>
        <w:t>
      7.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мамандарға, қызметтiң осы түрлерiмен қалалық жағдайда айналысатын мамандардың жалақыларымен және тарифтiк ставкаларымен салыстырғанда жиырма бес пайызға жоғары лауазымдық жалақылар мен тарифтiк ставкалар, аудандық мәслихатпен келiсiлген тiзбеге сәйкес белгiленсiн.</w:t>
      </w:r>
      <w:r>
        <w:br/>
      </w:r>
      <w:r>
        <w:rPr>
          <w:rFonts w:ascii="Times New Roman"/>
          <w:b w:val="false"/>
          <w:i w:val="false"/>
          <w:color w:val="000000"/>
          <w:sz w:val="28"/>
        </w:rPr>
        <w:t>
</w:t>
      </w:r>
      <w:r>
        <w:rPr>
          <w:rFonts w:ascii="Times New Roman"/>
          <w:b w:val="false"/>
          <w:i w:val="false"/>
          <w:color w:val="000000"/>
          <w:sz w:val="28"/>
        </w:rPr>
        <w:t>
      8. 2015 жылға арналған аудандық жергілікті атқарушы органның резерві 3 400,0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9. 2015 жылға арналған бюджеттік инвестициялық жобаларының тізбесі </w:t>
      </w:r>
      <w:r>
        <w:rPr>
          <w:rFonts w:ascii="Times New Roman"/>
          <w:b w:val="false"/>
          <w:i w:val="false"/>
          <w:color w:val="000000"/>
          <w:sz w:val="28"/>
        </w:rPr>
        <w:t>4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2015 жылға арналған аудандық бюджеттің атқарылу процесінде секвестрленуге жатпайтын аудандық бюджеттік бағдарламалардың тізбесі осы шешімнің </w:t>
      </w:r>
      <w:r>
        <w:rPr>
          <w:rFonts w:ascii="Times New Roman"/>
          <w:b w:val="false"/>
          <w:i w:val="false"/>
          <w:color w:val="000000"/>
          <w:sz w:val="28"/>
        </w:rPr>
        <w:t>5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2015 жылға арналған ауылдық округі әкімдерінің бюджет бағдарламаларының тізбесі </w:t>
      </w:r>
      <w:r>
        <w:rPr>
          <w:rFonts w:ascii="Times New Roman"/>
          <w:b w:val="false"/>
          <w:i w:val="false"/>
          <w:color w:val="000000"/>
          <w:sz w:val="28"/>
        </w:rPr>
        <w:t>6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2015 жылға арналған білім беру мекемелерінің бюджет бағдарламаларының тізбесі </w:t>
      </w:r>
      <w:r>
        <w:rPr>
          <w:rFonts w:ascii="Times New Roman"/>
          <w:b w:val="false"/>
          <w:i w:val="false"/>
          <w:color w:val="000000"/>
          <w:sz w:val="28"/>
        </w:rPr>
        <w:t>7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13. Осы шешім Ақмола облысының Әділет департаментінде мемлекеттік тіркеуден өткен күнінен бастап күшіне енеді және 2015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М.Айтжанов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Ө.Балғабаев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Қорғалжын ауданының әкімі                  Қ.Рыскелдінов</w:t>
      </w:r>
    </w:p>
    <w:bookmarkStart w:name="z27" w:id="1"/>
    <w:p>
      <w:pPr>
        <w:spacing w:after="0"/>
        <w:ind w:left="0"/>
        <w:jc w:val="both"/>
      </w:pPr>
      <w:r>
        <w:rPr>
          <w:rFonts w:ascii="Times New Roman"/>
          <w:b w:val="false"/>
          <w:i w:val="false"/>
          <w:color w:val="000000"/>
          <w:sz w:val="28"/>
        </w:rPr>
        <w:t xml:space="preserve">
Қорғалжын аудандық мәслихатының </w:t>
      </w:r>
      <w:r>
        <w:br/>
      </w:r>
      <w:r>
        <w:rPr>
          <w:rFonts w:ascii="Times New Roman"/>
          <w:b w:val="false"/>
          <w:i w:val="false"/>
          <w:color w:val="000000"/>
          <w:sz w:val="28"/>
        </w:rPr>
        <w:t>
2014 жылғы 26 желтоқсандағы № 1/32</w:t>
      </w:r>
      <w:r>
        <w:br/>
      </w:r>
      <w:r>
        <w:rPr>
          <w:rFonts w:ascii="Times New Roman"/>
          <w:b w:val="false"/>
          <w:i w:val="false"/>
          <w:color w:val="000000"/>
          <w:sz w:val="28"/>
        </w:rPr>
        <w:t>
шешіміне 1 қосымша</w:t>
      </w:r>
      <w:r>
        <w:rPr>
          <w:rFonts w:ascii="Times New Roman"/>
          <w:b w:val="false"/>
          <w:i w:val="false"/>
          <w:color w:val="ffffff"/>
          <w:sz w:val="28"/>
        </w:rPr>
        <w:t xml:space="preserve">...... </w:t>
      </w:r>
    </w:p>
    <w:bookmarkEnd w:id="1"/>
    <w:bookmarkStart w:name="z28" w:id="2"/>
    <w:p>
      <w:pPr>
        <w:spacing w:after="0"/>
        <w:ind w:left="0"/>
        <w:jc w:val="left"/>
      </w:pPr>
      <w:r>
        <w:rPr>
          <w:rFonts w:ascii="Times New Roman"/>
          <w:b/>
          <w:i w:val="false"/>
          <w:color w:val="000000"/>
        </w:rPr>
        <w:t xml:space="preserve"> 
2015 жылға арналған аудандық бюджет</w:t>
      </w:r>
    </w:p>
    <w:bookmarkEnd w:id="2"/>
    <w:p>
      <w:pPr>
        <w:spacing w:after="0"/>
        <w:ind w:left="0"/>
        <w:jc w:val="both"/>
      </w:pPr>
      <w:r>
        <w:rPr>
          <w:rFonts w:ascii="Times New Roman"/>
          <w:b w:val="false"/>
          <w:i w:val="false"/>
          <w:color w:val="ff0000"/>
          <w:sz w:val="28"/>
        </w:rPr>
        <w:t xml:space="preserve">      Ескерту. 1-қосымша жаңа редакцияда - Ақмола облысы Қорғалжын аудандық мәслихатының 21.12.2015 </w:t>
      </w:r>
      <w:r>
        <w:rPr>
          <w:rFonts w:ascii="Times New Roman"/>
          <w:b w:val="false"/>
          <w:i w:val="false"/>
          <w:color w:val="ff0000"/>
          <w:sz w:val="28"/>
        </w:rPr>
        <w:t>№ 1/42</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741"/>
        <w:gridCol w:w="741"/>
        <w:gridCol w:w="805"/>
        <w:gridCol w:w="7799"/>
        <w:gridCol w:w="277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1 636 529,0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152 230,0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6 780,0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6 780,0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94 086,0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36 322,0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23 786,0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10 177,0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14 181,0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11 409,0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2 365,0</w:t>
            </w:r>
          </w:p>
        </w:tc>
      </w:tr>
      <w:tr>
        <w:trPr>
          <w:trHeight w:val="11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6 204,5</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15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2 607,0</w:t>
            </w:r>
          </w:p>
        </w:tc>
      </w:tr>
      <w:tr>
        <w:trPr>
          <w:trHeight w:val="18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2 607,0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3 473,0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3 473,0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11 581,0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2 535,0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9 046,0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1 466 513,5</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1 466 513,5</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1 466 513,5</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330 938,5</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1 135 575,0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1 660 108,8</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198 538,5</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165 567,8</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17 830,7</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15 045,5</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2 785,2</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73 774,8</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72 477,8</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1 297,0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73 962,3</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72 282,3</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32 476,2</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5 606,8</w:t>
            </w:r>
          </w:p>
        </w:tc>
      </w:tr>
      <w:tr>
        <w:trPr>
          <w:trHeight w:val="11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5 606,8</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19 430,5</w:t>
            </w:r>
          </w:p>
        </w:tc>
      </w:tr>
      <w:tr>
        <w:trPr>
          <w:trHeight w:val="14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19 430,5</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7 438,9</w:t>
            </w:r>
          </w:p>
        </w:tc>
      </w:tr>
      <w:tr>
        <w:trPr>
          <w:trHeight w:val="9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7 438,9</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2 178,0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2 178,0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2 178,0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2 178,0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1 040 612,3</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95 551,3</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95 551,3</w:t>
            </w:r>
          </w:p>
        </w:tc>
      </w:tr>
      <w:tr>
        <w:trPr>
          <w:trHeight w:val="5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40 625,0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54 926,3</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904 093,3</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892 201,3</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849 246,0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42 955,3</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40 967,7</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40 967,7</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10 353,0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2 490,1</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 - әдiстемелiк кешендерді сатып алу және жеткізу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10 747,5</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 - шараларды өткiзу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1 092,0</w:t>
            </w:r>
          </w:p>
        </w:tc>
      </w:tr>
      <w:tr>
        <w:trPr>
          <w:trHeight w:val="11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 - аналарының қамқорынсыз қалған баланы (балаларды) күтіп - ұстауға қамқоршыларға (қорғаншыларға) ай сайынғы ақшалай қаражат төлемі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8 209,2</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8 075,9</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58 313,6</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31 804,3</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31 804,3</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8 095,0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6 542,0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7 046,0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4 127,0</w:t>
            </w:r>
          </w:p>
        </w:tc>
      </w:tr>
      <w:tr>
        <w:trPr>
          <w:trHeight w:val="11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3 366,3</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1 593,0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26 509,3</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26 247,3</w:t>
            </w:r>
          </w:p>
        </w:tc>
      </w:tr>
      <w:tr>
        <w:trPr>
          <w:trHeight w:val="11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16 717,9</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8 508,8</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 - шаралар жоспарын іске асыру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88 653,5</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4 994,0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4 374,0</w:t>
            </w:r>
          </w:p>
        </w:tc>
      </w:tr>
      <w:tr>
        <w:trPr>
          <w:trHeight w:val="8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4 374,0</w:t>
            </w:r>
          </w:p>
        </w:tc>
      </w:tr>
      <w:tr>
        <w:trPr>
          <w:trHeight w:val="72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65 030,1</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65 030,1</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65 030,1</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абаттандыру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18 629,4</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18 629,4</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10 327,4</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6 105,0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101 652,0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50 781,0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50 781,0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50 781,0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16 764,0</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16 764,0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9 078,0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3 416,0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1 653,0</w:t>
            </w:r>
          </w:p>
        </w:tc>
      </w:tr>
      <w:tr>
        <w:trPr>
          <w:trHeight w:val="11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2 617,0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16 443,0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12 846,0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12 340,0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3 597,0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3 597,0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17 664,0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5 607,0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4 914,0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12 057,0</w:t>
            </w:r>
          </w:p>
        </w:tc>
      </w:tr>
      <w:tr>
        <w:trPr>
          <w:trHeight w:val="11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8 130,0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3 656,0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r>
      <w:tr>
        <w:trPr>
          <w:trHeight w:val="7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69 190,8</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33 595,0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7 395,0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7 395,0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12 663,0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12 663,0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13 537,0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8 629,1</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3 949,0</w:t>
            </w:r>
          </w:p>
        </w:tc>
      </w:tr>
      <w:tr>
        <w:trPr>
          <w:trHeight w:val="6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 - шараларды өткізу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6 687,8</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6 687,8</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6 687,8</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28 908,0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28 908,0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 шаралар жүргізу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28 908,0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7 859,0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7 859,0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7 859,0</w:t>
            </w:r>
          </w:p>
        </w:tc>
      </w:tr>
      <w:tr>
        <w:trPr>
          <w:trHeight w:val="15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7 859,0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66 270,8</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66 270,8</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6 823,0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6 823,0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59 447,8</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59 447,8</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12 320,0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12 073,0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76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14 504,8</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14 504,8</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14 504,8</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14 284,4</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47 470,3</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56 330,3</w:t>
            </w:r>
          </w:p>
        </w:tc>
      </w:tr>
      <w:tr>
        <w:trPr>
          <w:trHeight w:val="8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56 330,3</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56 330,3</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56 330,3</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56 330,3</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кредиттердi өтеу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операциялар бойынша сальдо</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5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-70 950,1</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70 950,1</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56 148,0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56 148,0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 шарттары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56 148,0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56 148,0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8 860,0</w:t>
            </w:r>
          </w:p>
        </w:tc>
      </w:tr>
      <w:tr>
        <w:trPr>
          <w:trHeight w:val="6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23 662,1</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23 662,1</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23 662,1</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23 662,1</w:t>
            </w:r>
          </w:p>
        </w:tc>
      </w:tr>
    </w:tbl>
    <w:bookmarkStart w:name="z29" w:id="3"/>
    <w:p>
      <w:pPr>
        <w:spacing w:after="0"/>
        <w:ind w:left="0"/>
        <w:jc w:val="both"/>
      </w:pPr>
      <w:r>
        <w:rPr>
          <w:rFonts w:ascii="Times New Roman"/>
          <w:b w:val="false"/>
          <w:i w:val="false"/>
          <w:color w:val="000000"/>
          <w:sz w:val="28"/>
        </w:rPr>
        <w:t xml:space="preserve">
Қорғалжын аудандық мәслихатының </w:t>
      </w:r>
      <w:r>
        <w:br/>
      </w:r>
      <w:r>
        <w:rPr>
          <w:rFonts w:ascii="Times New Roman"/>
          <w:b w:val="false"/>
          <w:i w:val="false"/>
          <w:color w:val="000000"/>
          <w:sz w:val="28"/>
        </w:rPr>
        <w:t>
2014 жылғы 26 желтоқсандағы № 1/32</w:t>
      </w:r>
      <w:r>
        <w:br/>
      </w:r>
      <w:r>
        <w:rPr>
          <w:rFonts w:ascii="Times New Roman"/>
          <w:b w:val="false"/>
          <w:i w:val="false"/>
          <w:color w:val="000000"/>
          <w:sz w:val="28"/>
        </w:rPr>
        <w:t>
шешіміне 2 қосымша</w:t>
      </w:r>
      <w:r>
        <w:rPr>
          <w:rFonts w:ascii="Times New Roman"/>
          <w:b w:val="false"/>
          <w:i w:val="false"/>
          <w:color w:val="ffffff"/>
          <w:sz w:val="28"/>
        </w:rPr>
        <w:t xml:space="preserve">....   </w:t>
      </w:r>
    </w:p>
    <w:bookmarkEnd w:id="3"/>
    <w:bookmarkStart w:name="z30" w:id="4"/>
    <w:p>
      <w:pPr>
        <w:spacing w:after="0"/>
        <w:ind w:left="0"/>
        <w:jc w:val="left"/>
      </w:pPr>
      <w:r>
        <w:rPr>
          <w:rFonts w:ascii="Times New Roman"/>
          <w:b/>
          <w:i w:val="false"/>
          <w:color w:val="000000"/>
        </w:rPr>
        <w:t xml:space="preserve"> 
2016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736"/>
        <w:gridCol w:w="736"/>
        <w:gridCol w:w="587"/>
        <w:gridCol w:w="8112"/>
        <w:gridCol w:w="26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1 433 313,0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160 913,0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6 937,0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6 937,0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109 762,0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36 001,0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25 092,0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8 555,0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7 290,0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4 327,0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2 531,0</w:t>
            </w:r>
          </w:p>
        </w:tc>
      </w:tr>
      <w:tr>
        <w:trPr>
          <w:trHeight w:val="45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6 606,0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67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2 762,0</w:t>
            </w:r>
          </w:p>
        </w:tc>
      </w:tr>
      <w:tr>
        <w:trPr>
          <w:trHeight w:val="67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2 762,0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3 716,0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3 716,0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1 264 744,0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1 264 744,0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1 264 744,0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131 800,0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1 132 944,0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1 433 413,0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199 703,0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168 976,0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14 044,0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14 044,0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71 314,0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71 314,0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83 618,0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83 567,0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45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30 337,0</w:t>
            </w:r>
          </w:p>
        </w:tc>
      </w:tr>
      <w:tr>
        <w:trPr>
          <w:trHeight w:val="45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5 544,0</w:t>
            </w:r>
          </w:p>
        </w:tc>
      </w:tr>
      <w:tr>
        <w:trPr>
          <w:trHeight w:val="45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5 444,0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17 678,0</w:t>
            </w:r>
          </w:p>
        </w:tc>
      </w:tr>
      <w:tr>
        <w:trPr>
          <w:trHeight w:val="45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17 678,0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7 115,0</w:t>
            </w:r>
          </w:p>
        </w:tc>
      </w:tr>
      <w:tr>
        <w:trPr>
          <w:trHeight w:val="45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7 115,0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2 178,0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2 178,0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2 178,0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2 178,0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873 798,0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38 513,0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38 513,0</w:t>
            </w:r>
          </w:p>
        </w:tc>
      </w:tr>
      <w:tr>
        <w:trPr>
          <w:trHeight w:val="5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38 513,0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802 887,0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802 887,0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764 766,0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38 121,0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32 398,0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32 398,0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9 444,0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4 050,0</w:t>
            </w:r>
          </w:p>
        </w:tc>
      </w:tr>
      <w:tr>
        <w:trPr>
          <w:trHeight w:val="8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10 307,0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1 092,0</w:t>
            </w:r>
          </w:p>
        </w:tc>
      </w:tr>
      <w:tr>
        <w:trPr>
          <w:trHeight w:val="45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4 654,0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2 851,0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49 879,0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37 069,0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37 069,0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11 571,0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8 322,0</w:t>
            </w:r>
          </w:p>
        </w:tc>
      </w:tr>
      <w:tr>
        <w:trPr>
          <w:trHeight w:val="70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7 222,0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6 327,0</w:t>
            </w:r>
          </w:p>
        </w:tc>
      </w:tr>
      <w:tr>
        <w:trPr>
          <w:trHeight w:val="45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3 252,0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12 810,0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12 810,0</w:t>
            </w:r>
          </w:p>
        </w:tc>
      </w:tr>
      <w:tr>
        <w:trPr>
          <w:trHeight w:val="45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12 443,0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150 592,0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131 800,0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131 800,0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131 800,0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18 792,0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18 792,0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8 183,0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7 642,0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2 808,0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90 670,0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45 507,0</w:t>
            </w:r>
          </w:p>
        </w:tc>
      </w:tr>
      <w:tr>
        <w:trPr>
          <w:trHeight w:val="69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45 507,0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45 507,0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13 008,0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13 008,0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8 738,0</w:t>
            </w:r>
          </w:p>
        </w:tc>
      </w:tr>
      <w:tr>
        <w:trPr>
          <w:trHeight w:val="69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1 653,0</w:t>
            </w:r>
          </w:p>
        </w:tc>
      </w:tr>
      <w:tr>
        <w:trPr>
          <w:trHeight w:val="45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2 617,0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15 054,0</w:t>
            </w:r>
          </w:p>
        </w:tc>
      </w:tr>
      <w:tr>
        <w:trPr>
          <w:trHeight w:val="69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11 796,0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11 290,0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3 258,0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3 258,0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17 101,0</w:t>
            </w:r>
          </w:p>
        </w:tc>
      </w:tr>
      <w:tr>
        <w:trPr>
          <w:trHeight w:val="69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6 375,0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5 148,0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10 726,0</w:t>
            </w:r>
          </w:p>
        </w:tc>
      </w:tr>
      <w:tr>
        <w:trPr>
          <w:trHeight w:val="45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7 533,0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3 193,0</w:t>
            </w:r>
          </w:p>
        </w:tc>
      </w:tr>
      <w:tr>
        <w:trPr>
          <w:trHeight w:val="76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30 030,0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25 198,0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7 413,0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7 413,0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12 526,0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12 526,0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5 259,0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4 498,0</w:t>
            </w:r>
          </w:p>
        </w:tc>
      </w:tr>
      <w:tr>
        <w:trPr>
          <w:trHeight w:val="69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4 832,0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4 832,0</w:t>
            </w:r>
          </w:p>
        </w:tc>
      </w:tr>
      <w:tr>
        <w:trPr>
          <w:trHeight w:val="45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4 832,0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7 628,0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7 628,0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7 628,0</w:t>
            </w:r>
          </w:p>
        </w:tc>
      </w:tr>
      <w:tr>
        <w:trPr>
          <w:trHeight w:val="67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7 628,0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16 681,0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16 681,0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7 858,0</w:t>
            </w:r>
          </w:p>
        </w:tc>
      </w:tr>
      <w:tr>
        <w:trPr>
          <w:trHeight w:val="45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7 858,0</w:t>
            </w:r>
          </w:p>
        </w:tc>
      </w:tr>
      <w:tr>
        <w:trPr>
          <w:trHeight w:val="45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8 823,0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8 823,0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12 254,0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11 989,0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8 673,0</w:t>
            </w:r>
          </w:p>
        </w:tc>
      </w:tr>
      <w:tr>
        <w:trPr>
          <w:trHeight w:val="45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3 316,0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3 316,0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кредиттердi өтеу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операциялар бойынша сальдо</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7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9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31" w:id="5"/>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xml:space="preserve">
2014 жылғы 26 желтоқсандағы  </w:t>
      </w:r>
      <w:r>
        <w:br/>
      </w:r>
      <w:r>
        <w:rPr>
          <w:rFonts w:ascii="Times New Roman"/>
          <w:b w:val="false"/>
          <w:i w:val="false"/>
          <w:color w:val="000000"/>
          <w:sz w:val="28"/>
        </w:rPr>
        <w:t xml:space="preserve">
№ 1/32 шешіміне 3 қосымша   </w:t>
      </w:r>
    </w:p>
    <w:bookmarkEnd w:id="5"/>
    <w:bookmarkStart w:name="z32" w:id="6"/>
    <w:p>
      <w:pPr>
        <w:spacing w:after="0"/>
        <w:ind w:left="0"/>
        <w:jc w:val="left"/>
      </w:pPr>
      <w:r>
        <w:rPr>
          <w:rFonts w:ascii="Times New Roman"/>
          <w:b/>
          <w:i w:val="false"/>
          <w:color w:val="000000"/>
        </w:rPr>
        <w:t xml:space="preserve"> 
2017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734"/>
        <w:gridCol w:w="734"/>
        <w:gridCol w:w="628"/>
        <w:gridCol w:w="8065"/>
        <w:gridCol w:w="27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1 333 091,0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192 012,0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7 422,0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7 422,0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120 234,0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39 003,0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26 848,0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1 348,0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9 637,0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24 365,0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r>
      <w:tr>
        <w:trPr>
          <w:trHeight w:val="5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21 194,0</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2 709,0</w:t>
            </w:r>
          </w:p>
        </w:tc>
      </w:tr>
      <w:tr>
        <w:trPr>
          <w:trHeight w:val="7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7 035,0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0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2 922,0</w:t>
            </w:r>
          </w:p>
        </w:tc>
      </w:tr>
      <w:tr>
        <w:trPr>
          <w:trHeight w:val="13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2 922,0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3 976,0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3 976,0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1 132 944,0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1 132 944,0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1 132 944,0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1 132 944,0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1 333 191,0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203 694,0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171 686,0</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14 200,0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14 200,0</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73 157,0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73 157,0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84 329,0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84 257,0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31 553,0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5 756,0</w:t>
            </w:r>
          </w:p>
        </w:tc>
      </w:tr>
      <w:tr>
        <w:trPr>
          <w:trHeight w:val="7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5 756,0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18 604,0</w:t>
            </w:r>
          </w:p>
        </w:tc>
      </w:tr>
      <w:tr>
        <w:trPr>
          <w:trHeight w:val="10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18 604,0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7 193,0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7 193,0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2 460,0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2 460,0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2 460,0</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2 460,0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889 018,0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38 580,0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38 580,0</w:t>
            </w:r>
          </w:p>
        </w:tc>
      </w:tr>
      <w:tr>
        <w:trPr>
          <w:trHeight w:val="6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38 580,0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813 289,0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813 289,0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774 907,0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38 382,0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37 149,0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37 149,0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9 444,0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4 050,0</w:t>
            </w:r>
          </w:p>
        </w:tc>
      </w:tr>
      <w:tr>
        <w:trPr>
          <w:trHeight w:val="9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10 307,0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1 092,0</w:t>
            </w:r>
          </w:p>
        </w:tc>
      </w:tr>
      <w:tr>
        <w:trPr>
          <w:trHeight w:val="7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4 654,0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7 602,0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53 931,0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40 184,0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40 184,0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13 260,0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8 542,0</w:t>
            </w:r>
          </w:p>
        </w:tc>
      </w:tr>
      <w:tr>
        <w:trPr>
          <w:trHeight w:val="6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7 230,0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7 240,0</w:t>
            </w:r>
          </w:p>
        </w:tc>
      </w:tr>
      <w:tr>
        <w:trPr>
          <w:trHeight w:val="10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3 483,0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13 747,0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13 747,0</w:t>
            </w:r>
          </w:p>
        </w:tc>
      </w:tr>
      <w:tr>
        <w:trPr>
          <w:trHeight w:val="7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13 327,0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21 260,0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21 260,0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21 260,0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8 757,0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9 379,0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2 954,0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94 024,0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45 718,0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45 718,0</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45 718,0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14 025,0</w:t>
            </w:r>
          </w:p>
        </w:tc>
      </w:tr>
      <w:tr>
        <w:trPr>
          <w:trHeight w:val="6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14 025,0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8 841,0</w:t>
            </w:r>
          </w:p>
        </w:tc>
      </w:tr>
      <w:tr>
        <w:trPr>
          <w:trHeight w:val="6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2 188,0</w:t>
            </w:r>
          </w:p>
        </w:tc>
      </w:tr>
      <w:tr>
        <w:trPr>
          <w:trHeight w:val="7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2 996,0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15 937,0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12 207,0</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11 629,0</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3 730,0</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3 730,0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18 344,0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6 375,0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5 148,0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1 227,0</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11 969,0</w:t>
            </w:r>
          </w:p>
        </w:tc>
      </w:tr>
      <w:tr>
        <w:trPr>
          <w:trHeight w:val="7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7 904,0</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4 065,0</w:t>
            </w:r>
          </w:p>
        </w:tc>
      </w:tr>
      <w:tr>
        <w:trPr>
          <w:trHeight w:val="7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30 379,0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25 476,0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7 413,0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7 413,0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12 723,0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12 723,0</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5 340,0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4 525,0</w:t>
            </w:r>
          </w:p>
        </w:tc>
      </w:tr>
      <w:tr>
        <w:trPr>
          <w:trHeight w:val="6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4 903,0</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4 903,0</w:t>
            </w:r>
          </w:p>
        </w:tc>
      </w:tr>
      <w:tr>
        <w:trPr>
          <w:trHeight w:val="7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4 903,0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7 694,0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7 694,0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7 694,0</w:t>
            </w:r>
          </w:p>
        </w:tc>
      </w:tr>
      <w:tr>
        <w:trPr>
          <w:trHeight w:val="12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7 694,0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17 831,0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17 831,0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8 391,0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8 391,0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9 440,0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9 440,0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12 900,0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12 617,0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3 944,0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3 944,0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кредиттердi өтеу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операциялар бойынша сальдо</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33" w:id="7"/>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xml:space="preserve">
2014 жылғы 26 желтоқсандағы  </w:t>
      </w:r>
      <w:r>
        <w:br/>
      </w:r>
      <w:r>
        <w:rPr>
          <w:rFonts w:ascii="Times New Roman"/>
          <w:b w:val="false"/>
          <w:i w:val="false"/>
          <w:color w:val="000000"/>
          <w:sz w:val="28"/>
        </w:rPr>
        <w:t xml:space="preserve">
№ 1/32 шешіміне 4 қосымша    </w:t>
      </w:r>
    </w:p>
    <w:bookmarkEnd w:id="7"/>
    <w:bookmarkStart w:name="z34" w:id="8"/>
    <w:p>
      <w:pPr>
        <w:spacing w:after="0"/>
        <w:ind w:left="0"/>
        <w:jc w:val="left"/>
      </w:pPr>
      <w:r>
        <w:rPr>
          <w:rFonts w:ascii="Times New Roman"/>
          <w:b/>
          <w:i w:val="false"/>
          <w:color w:val="000000"/>
        </w:rPr>
        <w:t xml:space="preserve"> 
2015 жылға арналған бюджеттік инвестициялық жобаларының тізбесі</w:t>
      </w:r>
    </w:p>
    <w:bookmarkEnd w:id="8"/>
    <w:p>
      <w:pPr>
        <w:spacing w:after="0"/>
        <w:ind w:left="0"/>
        <w:jc w:val="both"/>
      </w:pPr>
      <w:r>
        <w:rPr>
          <w:rFonts w:ascii="Times New Roman"/>
          <w:b w:val="false"/>
          <w:i w:val="false"/>
          <w:color w:val="ff0000"/>
          <w:sz w:val="28"/>
        </w:rPr>
        <w:t xml:space="preserve">      Ескерту. 4-қосымша жаңа редакцияда - Ақмола облысы Қорғалжын аудандық мәслихатының 26.11.2015 </w:t>
      </w:r>
      <w:r>
        <w:rPr>
          <w:rFonts w:ascii="Times New Roman"/>
          <w:b w:val="false"/>
          <w:i w:val="false"/>
          <w:color w:val="ff0000"/>
          <w:sz w:val="28"/>
        </w:rPr>
        <w:t>№ 1/41</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674"/>
        <w:gridCol w:w="824"/>
        <w:gridCol w:w="781"/>
        <w:gridCol w:w="8244"/>
        <w:gridCol w:w="24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15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46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52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15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48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35" w:id="9"/>
    <w:p>
      <w:pPr>
        <w:spacing w:after="0"/>
        <w:ind w:left="0"/>
        <w:jc w:val="both"/>
      </w:pPr>
      <w:r>
        <w:rPr>
          <w:rFonts w:ascii="Times New Roman"/>
          <w:b w:val="false"/>
          <w:i w:val="false"/>
          <w:color w:val="000000"/>
          <w:sz w:val="28"/>
        </w:rPr>
        <w:t xml:space="preserve">
Қорғалжын аудандық мәслихатының </w:t>
      </w:r>
      <w:r>
        <w:br/>
      </w:r>
      <w:r>
        <w:rPr>
          <w:rFonts w:ascii="Times New Roman"/>
          <w:b w:val="false"/>
          <w:i w:val="false"/>
          <w:color w:val="000000"/>
          <w:sz w:val="28"/>
        </w:rPr>
        <w:t>
2014 жылғы 26 желтоқсандағы № 1/32</w:t>
      </w:r>
      <w:r>
        <w:br/>
      </w:r>
      <w:r>
        <w:rPr>
          <w:rFonts w:ascii="Times New Roman"/>
          <w:b w:val="false"/>
          <w:i w:val="false"/>
          <w:color w:val="000000"/>
          <w:sz w:val="28"/>
        </w:rPr>
        <w:t>
шешіміне 5 қосымша</w:t>
      </w:r>
      <w:r>
        <w:rPr>
          <w:rFonts w:ascii="Times New Roman"/>
          <w:b w:val="false"/>
          <w:i w:val="false"/>
          <w:color w:val="ffffff"/>
          <w:sz w:val="28"/>
        </w:rPr>
        <w:t>........</w:t>
      </w:r>
    </w:p>
    <w:bookmarkEnd w:id="9"/>
    <w:bookmarkStart w:name="z36" w:id="10"/>
    <w:p>
      <w:pPr>
        <w:spacing w:after="0"/>
        <w:ind w:left="0"/>
        <w:jc w:val="left"/>
      </w:pPr>
      <w:r>
        <w:rPr>
          <w:rFonts w:ascii="Times New Roman"/>
          <w:b/>
          <w:i w:val="false"/>
          <w:color w:val="000000"/>
        </w:rPr>
        <w:t xml:space="preserve"> 
2015 жылға арналған аудандық бюджеттің атқарылу процессінде секвестрленуге жатпайтын аудандық бюджеттік бағдарламалардың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818"/>
        <w:gridCol w:w="818"/>
        <w:gridCol w:w="11146"/>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7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r>
      <w:tr>
        <w:trPr>
          <w:trHeight w:val="37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8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37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6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45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37" w:id="11"/>
    <w:p>
      <w:pPr>
        <w:spacing w:after="0"/>
        <w:ind w:left="0"/>
        <w:jc w:val="both"/>
      </w:pPr>
      <w:r>
        <w:rPr>
          <w:rFonts w:ascii="Times New Roman"/>
          <w:b w:val="false"/>
          <w:i w:val="false"/>
          <w:color w:val="000000"/>
          <w:sz w:val="28"/>
        </w:rPr>
        <w:t xml:space="preserve">
Қорғалжын аудандық мәслихатының  </w:t>
      </w:r>
      <w:r>
        <w:br/>
      </w:r>
      <w:r>
        <w:rPr>
          <w:rFonts w:ascii="Times New Roman"/>
          <w:b w:val="false"/>
          <w:i w:val="false"/>
          <w:color w:val="000000"/>
          <w:sz w:val="28"/>
        </w:rPr>
        <w:t>
2014 жылғы 26 желтоқсандағы № 1/32</w:t>
      </w:r>
      <w:r>
        <w:br/>
      </w:r>
      <w:r>
        <w:rPr>
          <w:rFonts w:ascii="Times New Roman"/>
          <w:b w:val="false"/>
          <w:i w:val="false"/>
          <w:color w:val="000000"/>
          <w:sz w:val="28"/>
        </w:rPr>
        <w:t xml:space="preserve">
шешіміне 6 қосымша       </w:t>
      </w:r>
    </w:p>
    <w:bookmarkEnd w:id="11"/>
    <w:bookmarkStart w:name="z38" w:id="12"/>
    <w:p>
      <w:pPr>
        <w:spacing w:after="0"/>
        <w:ind w:left="0"/>
        <w:jc w:val="left"/>
      </w:pPr>
      <w:r>
        <w:rPr>
          <w:rFonts w:ascii="Times New Roman"/>
          <w:b/>
          <w:i w:val="false"/>
          <w:color w:val="000000"/>
        </w:rPr>
        <w:t xml:space="preserve"> 
2015 жылға арналған ауылдық округі әкімдерінің бюджет бағдарламаларының тізбесі</w:t>
      </w:r>
    </w:p>
    <w:bookmarkEnd w:id="12"/>
    <w:p>
      <w:pPr>
        <w:spacing w:after="0"/>
        <w:ind w:left="0"/>
        <w:jc w:val="both"/>
      </w:pPr>
      <w:r>
        <w:rPr>
          <w:rFonts w:ascii="Times New Roman"/>
          <w:b w:val="false"/>
          <w:i w:val="false"/>
          <w:color w:val="ff0000"/>
          <w:sz w:val="28"/>
        </w:rPr>
        <w:t xml:space="preserve">      Ескерту. 6-қосымша жаңа редакцияда - Ақмола облысы Қорғалжын аудандық мәслихатының 26.11.2015 </w:t>
      </w:r>
      <w:r>
        <w:rPr>
          <w:rFonts w:ascii="Times New Roman"/>
          <w:b w:val="false"/>
          <w:i w:val="false"/>
          <w:color w:val="ff0000"/>
          <w:sz w:val="28"/>
        </w:rPr>
        <w:t>№ 1/41</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689"/>
        <w:gridCol w:w="773"/>
        <w:gridCol w:w="9155"/>
        <w:gridCol w:w="24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108 087,7</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73 962,3</w:t>
            </w:r>
          </w:p>
        </w:tc>
      </w:tr>
      <w:tr>
        <w:trPr>
          <w:trHeight w:val="34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73 962,3</w:t>
            </w:r>
          </w:p>
        </w:tc>
      </w:tr>
      <w:tr>
        <w:trPr>
          <w:trHeight w:val="6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72 282,3</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18 629,4</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18 629,4</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10 327,4</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6 105,0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6 823,0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6 823,0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6 823,0</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8 673,0</w:t>
            </w:r>
          </w:p>
        </w:tc>
      </w:tr>
      <w:tr>
        <w:trPr>
          <w:trHeight w:val="1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9"/>
        <w:gridCol w:w="1570"/>
        <w:gridCol w:w="1844"/>
        <w:gridCol w:w="1571"/>
        <w:gridCol w:w="1571"/>
        <w:gridCol w:w="1845"/>
        <w:gridCol w:w="1845"/>
        <w:gridCol w:w="1845"/>
      </w:tblGrid>
      <w:tr>
        <w:trPr>
          <w:trHeight w:val="195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 әкімінің аппараты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Арықты ауылдық округі әкімінің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Қарашалғын ауылдық округі әкімінің аппараты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Кеңбидайық ауылдық округі әкімінің аппараты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 ауылдық округі әкімінің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Кызылсай ауылдық округі әкімінің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ауылдық округі әкімінің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Сабынды ауылдық округі әкімінің аппараты</w:t>
            </w:r>
          </w:p>
        </w:tc>
      </w:tr>
      <w:tr>
        <w:trPr>
          <w:trHeight w:val="45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8 815,0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9 079,5</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17 703,0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6 935,0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9 754,0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9 240,4</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36 452,8</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10 108,0</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8 405,0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8 195,1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10 854,0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6 547,0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8 449,0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8 845,4</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14 895,8</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7 771,0</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8 405,0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8 195,1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10 854,0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6 547,0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8 449,0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8 845,4</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14 895,8</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7 771,0</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8 405,0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8 195,1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9 174,0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6 547,0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8 449,0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8 845,4</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14 895,8</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7 771,0</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884,4</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13 807,0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1 885,0</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884,4</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13 807,0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1 885,0</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8 207,0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1 595,0</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3 486,0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4 262,0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4 262,0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165"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4 262,0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375"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5 185,0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3 488,0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5 185,0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3 488,0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5 185,0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3 488,0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39" w:id="13"/>
    <w:p>
      <w:pPr>
        <w:spacing w:after="0"/>
        <w:ind w:left="0"/>
        <w:jc w:val="both"/>
      </w:pPr>
      <w:r>
        <w:rPr>
          <w:rFonts w:ascii="Times New Roman"/>
          <w:b w:val="false"/>
          <w:i w:val="false"/>
          <w:color w:val="000000"/>
          <w:sz w:val="28"/>
        </w:rPr>
        <w:t xml:space="preserve">
Қорғалжын аудандық мәслихатының  </w:t>
      </w:r>
      <w:r>
        <w:br/>
      </w:r>
      <w:r>
        <w:rPr>
          <w:rFonts w:ascii="Times New Roman"/>
          <w:b w:val="false"/>
          <w:i w:val="false"/>
          <w:color w:val="000000"/>
          <w:sz w:val="28"/>
        </w:rPr>
        <w:t>
2014 жылғы 26 желтоқсандағы № 1/32</w:t>
      </w:r>
      <w:r>
        <w:br/>
      </w:r>
      <w:r>
        <w:rPr>
          <w:rFonts w:ascii="Times New Roman"/>
          <w:b w:val="false"/>
          <w:i w:val="false"/>
          <w:color w:val="000000"/>
          <w:sz w:val="28"/>
        </w:rPr>
        <w:t xml:space="preserve">
шешіміне 7 қосымша       </w:t>
      </w:r>
    </w:p>
    <w:bookmarkEnd w:id="13"/>
    <w:bookmarkStart w:name="z40" w:id="14"/>
    <w:p>
      <w:pPr>
        <w:spacing w:after="0"/>
        <w:ind w:left="0"/>
        <w:jc w:val="left"/>
      </w:pPr>
      <w:r>
        <w:rPr>
          <w:rFonts w:ascii="Times New Roman"/>
          <w:b/>
          <w:i w:val="false"/>
          <w:color w:val="000000"/>
        </w:rPr>
        <w:t xml:space="preserve"> 
2015 жылға арналған білім беру мекемелерінің бюджет бағдарламаларының тізбесі</w:t>
      </w:r>
    </w:p>
    <w:bookmarkEnd w:id="14"/>
    <w:p>
      <w:pPr>
        <w:spacing w:after="0"/>
        <w:ind w:left="0"/>
        <w:jc w:val="both"/>
      </w:pPr>
      <w:r>
        <w:rPr>
          <w:rFonts w:ascii="Times New Roman"/>
          <w:b w:val="false"/>
          <w:i w:val="false"/>
          <w:color w:val="ff0000"/>
          <w:sz w:val="28"/>
        </w:rPr>
        <w:t xml:space="preserve">      Ескерту. 7-қосымша жаңа редакцияда - Ақмола облысы Қорғалжын аудандық мәслихатының 21.12.2015 </w:t>
      </w:r>
      <w:r>
        <w:rPr>
          <w:rFonts w:ascii="Times New Roman"/>
          <w:b w:val="false"/>
          <w:i w:val="false"/>
          <w:color w:val="ff0000"/>
          <w:sz w:val="28"/>
        </w:rPr>
        <w:t>№ 1/42</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773"/>
        <w:gridCol w:w="873"/>
        <w:gridCol w:w="8449"/>
        <w:gridCol w:w="273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4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w:t>
            </w:r>
          </w:p>
        </w:tc>
        <w:tc>
          <w:tcPr>
            <w:tcW w:w="0" w:type="auto"/>
            <w:vMerge/>
            <w:tcBorders>
              <w:top w:val="nil"/>
              <w:left w:val="single" w:color="cfcfcf" w:sz="5"/>
              <w:bottom w:val="single" w:color="cfcfcf" w:sz="5"/>
              <w:right w:val="single" w:color="cfcfcf" w:sz="5"/>
            </w:tcBorders>
          </w:tcPr>
          <w:p/>
        </w:tc>
      </w:tr>
      <w:tr>
        <w:trPr>
          <w:trHeight w:val="21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1 028 720,3</w:t>
            </w:r>
          </w:p>
        </w:tc>
      </w:tr>
      <w:tr>
        <w:trPr>
          <w:trHeight w:val="49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40 625,0</w:t>
            </w:r>
          </w:p>
        </w:tc>
      </w:tr>
      <w:tr>
        <w:trPr>
          <w:trHeight w:val="49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54 926,3</w:t>
            </w:r>
          </w:p>
        </w:tc>
      </w:tr>
      <w:tr>
        <w:trPr>
          <w:trHeight w:val="24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849 246,0</w:t>
            </w:r>
          </w:p>
        </w:tc>
      </w:tr>
      <w:tr>
        <w:trPr>
          <w:trHeight w:val="49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10 353,0</w:t>
            </w:r>
          </w:p>
        </w:tc>
      </w:tr>
      <w:tr>
        <w:trPr>
          <w:trHeight w:val="49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2 490,1</w:t>
            </w:r>
          </w:p>
        </w:tc>
      </w:tr>
      <w:tr>
        <w:trPr>
          <w:trHeight w:val="48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 үшін оқулықтар мен оқу - әдiстемелiк кешендерді сатып алу және жеткізу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10 747,5</w:t>
            </w:r>
          </w:p>
        </w:tc>
      </w:tr>
      <w:tr>
        <w:trPr>
          <w:trHeight w:val="24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42 955,3</w:t>
            </w:r>
          </w:p>
        </w:tc>
      </w:tr>
      <w:tr>
        <w:trPr>
          <w:trHeight w:val="49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 - шараларды өткiзу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1 092,0</w:t>
            </w:r>
          </w:p>
        </w:tc>
      </w:tr>
      <w:tr>
        <w:trPr>
          <w:trHeight w:val="73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 - аналарының қамқорынсыз қалған баланы (балаларды) күтіп - ұстауға қамқоршыларға (қорғаншыларға) ай сайынғы ақшалай қаражат төлемі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8 209,2</w:t>
            </w:r>
          </w:p>
        </w:tc>
      </w:tr>
      <w:tr>
        <w:trPr>
          <w:trHeight w:val="49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8 075,9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