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e2cb" w14:textId="6bce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2014 жылғы 11 маусымдағы № 114 қаулысы. Ақмола облысының Әділет департаментінде 2014 жылғы 1 шілдеде № 4251 болып тіркелді. Күші жойылды - Ақмола облысы Қорғалжын ауданы әкімдігінің 2016 жылғы 19 сәуірдегі № 61/1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Қорғалжын ауданы әкімдігінің 19.04.2016 </w:t>
      </w:r>
      <w:r>
        <w:rPr>
          <w:rFonts w:ascii="Times New Roman"/>
          <w:b w:val="false"/>
          <w:i w:val="false"/>
          <w:color w:val="ff0000"/>
          <w:sz w:val="28"/>
        </w:rPr>
        <w:t>№ 61/1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Қорғалжын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бір проценті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Қорғалжын ауданы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