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85a5" w14:textId="5748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2014 жылғы 23 желтоқсандағы № 33-254 шешімі. Ақмола облысының Әділет департаментінде 2015 жылғы 23 қаңтарда № 4610 болып тіркелді. Күші жойылды - Ақмола облысы Зеренді аудандық мәслихатының 2016 жылғы 10 маусымдағы № 4-27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Зеренді аудандық мәслихатының 10.06.2016 </w:t>
      </w:r>
      <w:r>
        <w:rPr>
          <w:rFonts w:ascii="Times New Roman"/>
          <w:b w:val="false"/>
          <w:i w:val="false"/>
          <w:color w:val="ff0000"/>
          <w:sz w:val="28"/>
        </w:rPr>
        <w:t>№ 4-27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бейбіт жиналыстар, митингілер, шерулер, пикеттер мен демонстрациялар ұйымдастыру және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және демонстрациялар өткізу тәртібін қосымша реттеу мақсатында, Зеренді ауданында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Қ.Әлібеков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ауданында бейбіт жиналыстар, митингілер, шерулер, пикеттер және демонстрациялар өткізу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2"/>
        <w:gridCol w:w="4205"/>
        <w:gridCol w:w="5893"/>
      </w:tblGrid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мен демонстрациялар өткізу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округінің, Ақкөл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ауылдық округінің Ортақ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атындағы ауылдық округінің Бірлестік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округінің Еленовка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ауылдық округінің Ақан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Қызылсая ауылдық округінің Қызылсая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Қонысбай ауылдық округінің Қонысбай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Құнанбаев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Күсеп ауылдық округінің Куропаткино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ауылдық округінің Приречен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ауылдық округінің Садовый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 соңындағы алаңқай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 ауылдық округінің Симферополь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Викторовка ауылдық округінің Викторовка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аумақ, Мир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Кооперативная көшесіндегі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ауылдық округінің Исаковка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ауылдық округінің Зеренді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алаң, Мир көшесі,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Мәлік Ғабдуллин ауылдық округінің Мәлік Ғабдуллин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би атындағы ауылдық округінің Қарауыл Қанай-би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Қызылегіс ауылдық округінің Қызылегіс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округінің Троицк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ауылдық округінің Бәйтерек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көшесіндегі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ауылдық округінің Чаглинка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көшесіндегі стадион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