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edf24" w14:textId="14edf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аудандық мәслихаттың 2013 жылғы 24 желтоқсандағы № 22-177 "Зеренді ауданының 2014-2016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аудандық мәслихатының 2014 жылғы 4 шілдедегі № 28-227 шешімі. Ақмола облысының Әділет департаментінде 2014 жылғы 10 шілдеде № 4268 болып тіркелді. Қолданылу мерзімінің аяқталуына байланысты күші жойылды - (Ақмола облысы Зеренді аудандық мәслихатының 2015 жылғы 3 ақпандағы № 29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Зеренді аудандық мәслихатының 03.02.2015 № 29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109 бабының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 тармақтарына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Зеренді аудандық мәслихаттың «Зеренді ауданының 2014-2016 жылдарға арналған бюджеті туралы» 2013 жылғы 24 желтоқсандағы № 22-177 (Нормативтік құқықтық актілерді мемлекеттік тіркеу тізілімінде № 3946 тіркелген, 2014 жылғы 17 қаңтарда «Зерделі-Зеренді» аудандық газетінде, 2014 жылғы 17 қаңтарда «Зерен» аудандық газетінде,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Зеренді ауданының 2014-2016 жылдарға арналған бюджеті 1, 2 және 3 қосымшаларына сәйкес, соның ішінде 2014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4 441 899,9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1 859 018,5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30 752,0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59 950,1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2 492 179,3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4 447 975,7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55 622,5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66 672,5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11 050,0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жасалатын операциялар бойынша сальдо – 3 000,0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9 000,0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6 000,0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-64 698,3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64 698,3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«7. 2014 жылға арналған аудандық жергілікті атқарушы органның резерві 32 900,0 мың теңге сомасында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М.Молдахметов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Қ.Ауғалиев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Зеренді ауданының әкімі                    М.Тәткеев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Зеренді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4 шілдедегі № 28-227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Зеренді аудандық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желтоқсандағы № 22-177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    </w:t>
      </w:r>
    </w:p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жылғы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751"/>
        <w:gridCol w:w="624"/>
        <w:gridCol w:w="9499"/>
        <w:gridCol w:w="201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4441899,9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1859018,5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21482,0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21482,0</w:t>
            </w:r>
          </w:p>
        </w:tc>
      </w:tr>
      <w:tr>
        <w:trPr>
          <w:trHeight w:val="2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740244,5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740244,5</w:t>
            </w:r>
          </w:p>
        </w:tc>
      </w:tr>
      <w:tr>
        <w:trPr>
          <w:trHeight w:val="9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971290,0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901255,0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13761,0</w:t>
            </w:r>
          </w:p>
        </w:tc>
      </w:tr>
      <w:tr>
        <w:trPr>
          <w:trHeight w:val="13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51974,0</w:t>
            </w:r>
          </w:p>
        </w:tc>
      </w:tr>
      <w:tr>
        <w:trPr>
          <w:trHeight w:val="2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119680,0</w:t>
            </w:r>
          </w:p>
        </w:tc>
      </w:tr>
      <w:tr>
        <w:trPr>
          <w:trHeight w:val="10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92779,0</w:t>
            </w:r>
          </w:p>
        </w:tc>
      </w:tr>
      <w:tr>
        <w:trPr>
          <w:trHeight w:val="3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16342,0</w:t>
            </w:r>
          </w:p>
        </w:tc>
      </w:tr>
      <w:tr>
        <w:trPr>
          <w:trHeight w:val="6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10229,0</w:t>
            </w:r>
          </w:p>
        </w:tc>
      </w:tr>
      <w:tr>
        <w:trPr>
          <w:trHeight w:val="1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12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6322,0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6322,0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30752,0</w:t>
            </w:r>
          </w:p>
        </w:tc>
      </w:tr>
      <w:tr>
        <w:trPr>
          <w:trHeight w:val="1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4619,0</w:t>
            </w:r>
          </w:p>
        </w:tc>
      </w:tr>
      <w:tr>
        <w:trPr>
          <w:trHeight w:val="2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4604,0</w:t>
            </w:r>
          </w:p>
        </w:tc>
      </w:tr>
      <w:tr>
        <w:trPr>
          <w:trHeight w:val="42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несиелер бойынша сыйақылар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26133,0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26133,0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түскен түсімдер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59950,1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59950,1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52950,1</w:t>
            </w:r>
          </w:p>
        </w:tc>
      </w:tr>
      <w:tr>
        <w:trPr>
          <w:trHeight w:val="1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түсімдері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2492179,3</w:t>
            </w:r>
          </w:p>
        </w:tc>
      </w:tr>
      <w:tr>
        <w:trPr>
          <w:trHeight w:val="3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2492179,3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2492179,3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752"/>
        <w:gridCol w:w="710"/>
        <w:gridCol w:w="9450"/>
        <w:gridCol w:w="1999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4447975,7</w:t>
            </w:r>
          </w:p>
        </w:tc>
      </w:tr>
      <w:tr>
        <w:trPr>
          <w:trHeight w:val="3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333326,0</w:t>
            </w:r>
          </w:p>
        </w:tc>
      </w:tr>
      <w:tr>
        <w:trPr>
          <w:trHeight w:val="1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16882,0</w:t>
            </w:r>
          </w:p>
        </w:tc>
      </w:tr>
      <w:tr>
        <w:trPr>
          <w:trHeight w:val="6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16882,0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92660,0</w:t>
            </w:r>
          </w:p>
        </w:tc>
      </w:tr>
      <w:tr>
        <w:trPr>
          <w:trHeight w:val="5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90060,0</w:t>
            </w:r>
          </w:p>
        </w:tc>
      </w:tr>
      <w:tr>
        <w:trPr>
          <w:trHeight w:val="1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3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195752,0</w:t>
            </w:r>
          </w:p>
        </w:tc>
      </w:tr>
      <w:tr>
        <w:trPr>
          <w:trHeight w:val="9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194967,0</w:t>
            </w:r>
          </w:p>
        </w:tc>
      </w:tr>
      <w:tr>
        <w:trPr>
          <w:trHeight w:val="1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785,0</w:t>
            </w:r>
          </w:p>
        </w:tc>
      </w:tr>
      <w:tr>
        <w:trPr>
          <w:trHeight w:val="1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28032,0</w:t>
            </w:r>
          </w:p>
        </w:tc>
      </w:tr>
      <w:tr>
        <w:trPr>
          <w:trHeight w:val="17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25561,0</w:t>
            </w:r>
          </w:p>
        </w:tc>
      </w:tr>
      <w:tr>
        <w:trPr>
          <w:trHeight w:val="7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541,0</w:t>
            </w:r>
          </w:p>
        </w:tc>
      </w:tr>
      <w:tr>
        <w:trPr>
          <w:trHeight w:val="6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530,0</w:t>
            </w:r>
          </w:p>
        </w:tc>
      </w:tr>
      <w:tr>
        <w:trPr>
          <w:trHeight w:val="1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2452,0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2452,0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2113,0</w:t>
            </w:r>
          </w:p>
        </w:tc>
      </w:tr>
      <w:tr>
        <w:trPr>
          <w:trHeight w:val="6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339,0</w:t>
            </w:r>
          </w:p>
        </w:tc>
      </w:tr>
      <w:tr>
        <w:trPr>
          <w:trHeight w:val="3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</w:p>
        </w:tc>
      </w:tr>
      <w:tr>
        <w:trPr>
          <w:trHeight w:val="8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2848378,3</w:t>
            </w:r>
          </w:p>
        </w:tc>
      </w:tr>
      <w:tr>
        <w:trPr>
          <w:trHeight w:val="4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5290,0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5290,0</w:t>
            </w:r>
          </w:p>
        </w:tc>
      </w:tr>
      <w:tr>
        <w:trPr>
          <w:trHeight w:val="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2682362,0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8514,0</w:t>
            </w:r>
          </w:p>
        </w:tc>
      </w:tr>
      <w:tr>
        <w:trPr>
          <w:trHeight w:val="1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2228863,0</w:t>
            </w:r>
          </w:p>
        </w:tc>
      </w:tr>
      <w:tr>
        <w:trPr>
          <w:trHeight w:val="6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6059,0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20966,0</w:t>
            </w:r>
          </w:p>
        </w:tc>
      </w:tr>
      <w:tr>
        <w:trPr>
          <w:trHeight w:val="1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38957,0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олимпиадаларын, мектептен тыс іс-шараларды және конкурстарды өткiзу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156521,0</w:t>
            </w:r>
          </w:p>
        </w:tc>
      </w:tr>
      <w:tr>
        <w:trPr>
          <w:trHeight w:val="14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(қамқоршыларына) ай сайынғы ақшалай қаражат төлемдері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18055,0</w:t>
            </w:r>
          </w:p>
        </w:tc>
      </w:tr>
      <w:tr>
        <w:trPr>
          <w:trHeight w:val="5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51785,0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152462,0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160726,3</w:t>
            </w:r>
          </w:p>
        </w:tc>
      </w:tr>
      <w:tr>
        <w:trPr>
          <w:trHeight w:val="7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160726,3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126568,0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125872,0</w:t>
            </w:r>
          </w:p>
        </w:tc>
      </w:tr>
      <w:tr>
        <w:trPr>
          <w:trHeight w:val="13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21956,0</w:t>
            </w:r>
          </w:p>
        </w:tc>
      </w:tr>
      <w:tr>
        <w:trPr>
          <w:trHeight w:val="1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12876,0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шешімдері бойынша мұқтаж азаматтардың жекелеген топтарына әлеуметтік көмек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23215,0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тәрбиеленетін және оқытылатын мүгедек балаларды материалдық қамтамасыз ету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1365,0</w:t>
            </w:r>
          </w:p>
        </w:tc>
      </w:tr>
      <w:tr>
        <w:trPr>
          <w:trHeight w:val="4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25768,0</w:t>
            </w:r>
          </w:p>
        </w:tc>
      </w:tr>
      <w:tr>
        <w:trPr>
          <w:trHeight w:val="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13326,0</w:t>
            </w:r>
          </w:p>
        </w:tc>
      </w:tr>
      <w:tr>
        <w:trPr>
          <w:trHeight w:val="8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 және ымдау тілі мамандарының жеке көмекшілердің қызмет көрсетуін ұсыну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6321,0</w:t>
            </w:r>
          </w:p>
        </w:tc>
      </w:tr>
      <w:tr>
        <w:trPr>
          <w:trHeight w:val="1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17796,0</w:t>
            </w:r>
          </w:p>
        </w:tc>
      </w:tr>
      <w:tr>
        <w:trPr>
          <w:trHeight w:val="7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696,0</w:t>
            </w:r>
          </w:p>
        </w:tc>
      </w:tr>
      <w:tr>
        <w:trPr>
          <w:trHeight w:val="9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432882,0</w:t>
            </w:r>
          </w:p>
        </w:tc>
      </w:tr>
      <w:tr>
        <w:trPr>
          <w:trHeight w:val="6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31086,0</w:t>
            </w:r>
          </w:p>
        </w:tc>
      </w:tr>
      <w:tr>
        <w:trPr>
          <w:trHeight w:val="3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26881,0</w:t>
            </w:r>
          </w:p>
        </w:tc>
      </w:tr>
      <w:tr>
        <w:trPr>
          <w:trHeight w:val="1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1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7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103302,0</w:t>
            </w:r>
          </w:p>
        </w:tc>
      </w:tr>
      <w:tr>
        <w:trPr>
          <w:trHeight w:val="5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3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33397,0</w:t>
            </w:r>
          </w:p>
        </w:tc>
      </w:tr>
      <w:tr>
        <w:trPr>
          <w:trHeight w:val="3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2555,0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64400,0</w:t>
            </w:r>
          </w:p>
        </w:tc>
      </w:tr>
      <w:tr>
        <w:trPr>
          <w:trHeight w:val="1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</w:p>
        </w:tc>
      </w:tr>
      <w:tr>
        <w:trPr>
          <w:trHeight w:val="4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</w:p>
        </w:tc>
      </w:tr>
      <w:tr>
        <w:trPr>
          <w:trHeight w:val="1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298287,0</w:t>
            </w:r>
          </w:p>
        </w:tc>
      </w:tr>
      <w:tr>
        <w:trPr>
          <w:trHeight w:val="3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жобалау, құрылысы және (немесе) сатып алу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103765,0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4026,0</w:t>
            </w:r>
          </w:p>
        </w:tc>
      </w:tr>
      <w:tr>
        <w:trPr>
          <w:trHeight w:val="3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331,0</w:t>
            </w:r>
          </w:p>
        </w:tc>
      </w:tr>
      <w:tr>
        <w:trPr>
          <w:trHeight w:val="1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190165,0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180898,0</w:t>
            </w:r>
          </w:p>
        </w:tc>
      </w:tr>
      <w:tr>
        <w:trPr>
          <w:trHeight w:val="1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135547,0</w:t>
            </w:r>
          </w:p>
        </w:tc>
      </w:tr>
      <w:tr>
        <w:trPr>
          <w:trHeight w:val="8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6767,0</w:t>
            </w:r>
          </w:p>
        </w:tc>
      </w:tr>
      <w:tr>
        <w:trPr>
          <w:trHeight w:val="1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97576,0</w:t>
            </w:r>
          </w:p>
        </w:tc>
      </w:tr>
      <w:tr>
        <w:trPr>
          <w:trHeight w:val="4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24513,0</w:t>
            </w:r>
          </w:p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6691,0</w:t>
            </w:r>
          </w:p>
        </w:tc>
      </w:tr>
      <w:tr>
        <w:trPr>
          <w:trHeight w:val="1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28344,0</w:t>
            </w:r>
          </w:p>
        </w:tc>
      </w:tr>
      <w:tr>
        <w:trPr>
          <w:trHeight w:val="5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11545,0</w:t>
            </w:r>
          </w:p>
        </w:tc>
      </w:tr>
      <w:tr>
        <w:trPr>
          <w:trHeight w:val="6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10540,0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iске асыру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6259,0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17007,0</w:t>
            </w:r>
          </w:p>
        </w:tc>
      </w:tr>
      <w:tr>
        <w:trPr>
          <w:trHeight w:val="6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10494,0</w:t>
            </w:r>
          </w:p>
        </w:tc>
      </w:tr>
      <w:tr>
        <w:trPr>
          <w:trHeight w:val="1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3936,0</w:t>
            </w:r>
          </w:p>
        </w:tc>
      </w:tr>
      <w:tr>
        <w:trPr>
          <w:trHeight w:val="9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2577,0</w:t>
            </w:r>
          </w:p>
        </w:tc>
      </w:tr>
      <w:tr>
        <w:trPr>
          <w:trHeight w:val="7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105499,9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10878,0</w:t>
            </w:r>
          </w:p>
        </w:tc>
      </w:tr>
      <w:tr>
        <w:trPr>
          <w:trHeight w:val="8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шараларды іске асыру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10878,0</w:t>
            </w:r>
          </w:p>
        </w:tc>
      </w:tr>
      <w:tr>
        <w:trPr>
          <w:trHeight w:val="3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8672,9</w:t>
            </w:r>
          </w:p>
        </w:tc>
      </w:tr>
      <w:tr>
        <w:trPr>
          <w:trHeight w:val="8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7317,9</w:t>
            </w:r>
          </w:p>
        </w:tc>
      </w:tr>
      <w:tr>
        <w:trPr>
          <w:trHeight w:val="6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1355,0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85949,0</w:t>
            </w:r>
          </w:p>
        </w:tc>
      </w:tr>
      <w:tr>
        <w:trPr>
          <w:trHeight w:val="4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15589,0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607,0</w:t>
            </w:r>
          </w:p>
        </w:tc>
      </w:tr>
      <w:tr>
        <w:trPr>
          <w:trHeight w:val="5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3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2120,0</w:t>
            </w:r>
          </w:p>
        </w:tc>
      </w:tr>
      <w:tr>
        <w:trPr>
          <w:trHeight w:val="6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1247,0</w:t>
            </w:r>
          </w:p>
        </w:tc>
      </w:tr>
      <w:tr>
        <w:trPr>
          <w:trHeight w:val="5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530,0</w:t>
            </w:r>
          </w:p>
        </w:tc>
      </w:tr>
      <w:tr>
        <w:trPr>
          <w:trHeight w:val="1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65586,0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25583,0</w:t>
            </w:r>
          </w:p>
        </w:tc>
      </w:tr>
      <w:tr>
        <w:trPr>
          <w:trHeight w:val="3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7654,0</w:t>
            </w:r>
          </w:p>
        </w:tc>
      </w:tr>
      <w:tr>
        <w:trPr>
          <w:trHeight w:val="1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7654,0</w:t>
            </w:r>
          </w:p>
        </w:tc>
      </w:tr>
      <w:tr>
        <w:trPr>
          <w:trHeight w:val="4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17929,0</w:t>
            </w:r>
          </w:p>
        </w:tc>
      </w:tr>
      <w:tr>
        <w:trPr>
          <w:trHeight w:val="5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7779,0</w:t>
            </w:r>
          </w:p>
        </w:tc>
      </w:tr>
      <w:tr>
        <w:trPr>
          <w:trHeight w:val="6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1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47400,0</w:t>
            </w:r>
          </w:p>
        </w:tc>
      </w:tr>
      <w:tr>
        <w:trPr>
          <w:trHeight w:val="5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12425,0</w:t>
            </w:r>
          </w:p>
        </w:tc>
      </w:tr>
      <w:tr>
        <w:trPr>
          <w:trHeight w:val="7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12425,0</w:t>
            </w:r>
          </w:p>
        </w:tc>
      </w:tr>
      <w:tr>
        <w:trPr>
          <w:trHeight w:val="9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34975,0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32875,0</w:t>
            </w:r>
          </w:p>
        </w:tc>
      </w:tr>
      <w:tr>
        <w:trPr>
          <w:trHeight w:val="7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86191,0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36913,0</w:t>
            </w:r>
          </w:p>
        </w:tc>
      </w:tr>
      <w:tr>
        <w:trPr>
          <w:trHeight w:val="6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36913,0</w:t>
            </w:r>
          </w:p>
        </w:tc>
      </w:tr>
      <w:tr>
        <w:trPr>
          <w:trHeight w:val="5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9642,0</w:t>
            </w:r>
          </w:p>
        </w:tc>
      </w:tr>
      <w:tr>
        <w:trPr>
          <w:trHeight w:val="9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9642,0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32900,0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органның резерві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32900,0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6736,0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6566,0</w:t>
            </w:r>
          </w:p>
        </w:tc>
      </w:tr>
      <w:tr>
        <w:trPr>
          <w:trHeight w:val="1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1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1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258272,5</w:t>
            </w:r>
          </w:p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258272,5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4430,5</w:t>
            </w:r>
          </w:p>
        </w:tc>
      </w:tr>
      <w:tr>
        <w:trPr>
          <w:trHeight w:val="14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253842,0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несиелеу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55622,5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несиелер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66672,5</w:t>
            </w:r>
          </w:p>
        </w:tc>
      </w:tr>
      <w:tr>
        <w:trPr>
          <w:trHeight w:val="5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66672,5</w:t>
            </w:r>
          </w:p>
        </w:tc>
      </w:tr>
      <w:tr>
        <w:trPr>
          <w:trHeight w:val="3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66672,5</w:t>
            </w:r>
          </w:p>
        </w:tc>
      </w:tr>
      <w:tr>
        <w:trPr>
          <w:trHeight w:val="3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несиелер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66672,5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11050,0</w:t>
            </w:r>
          </w:p>
        </w:tc>
      </w:tr>
      <w:tr>
        <w:trPr>
          <w:trHeight w:val="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11050,0</w:t>
            </w:r>
          </w:p>
        </w:tc>
      </w:tr>
      <w:tr>
        <w:trPr>
          <w:trHeight w:val="4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11050,0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алушы банктерге жергілікті бюджеттен берілген бюджеттік несиелерді өтеу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11050,0</w:t>
            </w:r>
          </w:p>
        </w:tc>
      </w:tr>
      <w:tr>
        <w:trPr>
          <w:trHeight w:val="1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4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-64698,3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64698,3</w:t>
            </w:r>
          </w:p>
        </w:tc>
      </w:tr>
    </w:tbl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Зеренді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4 шілдедегі № 28-227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 қосымша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Зеренді аудандық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желтоқсандағы № 22-177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5 қосымша        </w:t>
      </w:r>
    </w:p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облыстық бюджетiнен берілетін нысаналы трансферттер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5"/>
        <w:gridCol w:w="1915"/>
      </w:tblGrid>
      <w:tr>
        <w:trPr>
          <w:trHeight w:val="375" w:hRule="atLeast"/>
        </w:trPr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105" w:hRule="atLeast"/>
        </w:trPr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326 386,3</w:t>
            </w:r>
          </w:p>
        </w:tc>
      </w:tr>
      <w:tr>
        <w:trPr>
          <w:trHeight w:val="315" w:hRule="atLeast"/>
        </w:trPr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161 634,0</w:t>
            </w:r>
          </w:p>
        </w:tc>
      </w:tr>
      <w:tr>
        <w:trPr>
          <w:trHeight w:val="30" w:hRule="atLeast"/>
        </w:trPr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94 531,0</w:t>
            </w:r>
          </w:p>
        </w:tc>
      </w:tr>
      <w:tr>
        <w:trPr>
          <w:trHeight w:val="465" w:hRule="atLeast"/>
        </w:trPr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аудан мектептеріне құрастырмалы-модульдік қазандықтарды сатып алу арналған ағымдағы нысаналы трансферттердің сомасын бөлу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88 833,0</w:t>
            </w:r>
          </w:p>
        </w:tc>
      </w:tr>
      <w:tr>
        <w:trPr>
          <w:trHeight w:val="525" w:hRule="atLeast"/>
        </w:trPr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аудан мектептері үшін спорттық бұйымдарды сатып алуға берілген ағымдағы нысаналы трансферттердің сомасын бөлу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5 698,0</w:t>
            </w:r>
          </w:p>
        </w:tc>
      </w:tr>
      <w:tr>
        <w:trPr>
          <w:trHeight w:val="465" w:hRule="atLeast"/>
        </w:trPr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67 103,0</w:t>
            </w:r>
          </w:p>
        </w:tc>
      </w:tr>
      <w:tr>
        <w:trPr>
          <w:trHeight w:val="390" w:hRule="atLeast"/>
        </w:trPr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эпизоотияға қарсы іс-шараларды жүргізуге берілген ағымдағы нысаналы трансферттердің сомасын бөлу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65 586,0</w:t>
            </w:r>
          </w:p>
        </w:tc>
      </w:tr>
      <w:tr>
        <w:trPr>
          <w:trHeight w:val="720" w:hRule="atLeast"/>
        </w:trPr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бруцеллезбен ауырған ұсақ қара малды санитарлық союды ұйымдастыру іс-шараларды жүргізуге берілген ағымдағы нысаналы трансферттердің сомасын бөлу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705" w:hRule="atLeast"/>
        </w:trPr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санитарлық союға бағытталған ауыл шаруашылығы жануарларының құнын (50 %-ға дейін) өтеуіне берілген ағымдағы нысаналы трансферттердің сомасын бөлу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1 247,0</w:t>
            </w:r>
          </w:p>
        </w:tc>
      </w:tr>
      <w:tr>
        <w:trPr>
          <w:trHeight w:val="255" w:hRule="atLeast"/>
        </w:trPr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 нысаналы трансферттер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164 752,3</w:t>
            </w:r>
          </w:p>
        </w:tc>
      </w:tr>
      <w:tr>
        <w:trPr>
          <w:trHeight w:val="120" w:hRule="atLeast"/>
        </w:trPr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164 752,3</w:t>
            </w:r>
          </w:p>
        </w:tc>
      </w:tr>
      <w:tr>
        <w:trPr>
          <w:trHeight w:val="30" w:hRule="atLeast"/>
        </w:trPr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Чаглинка станциясындағы 80 орындық мектеп құрылысы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160 726,3</w:t>
            </w:r>
          </w:p>
        </w:tc>
      </w:tr>
      <w:tr>
        <w:trPr>
          <w:trHeight w:val="450" w:hRule="atLeast"/>
        </w:trPr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жобалауға, дамытуға, жайластыруға және (немесе) сатып алуға берілетін нысаналы даму трансферттер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4 026,0</w:t>
            </w:r>
          </w:p>
        </w:tc>
      </w:tr>
    </w:tbl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Зеренді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4 шілдедегі № 28-227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3 қосымша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Зеренді аудандық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желтоқсандағы № 22-177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7 қосымша       </w:t>
      </w:r>
    </w:p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кент, ауыл, ауылдық округтердің бюджеттік бағдарламалары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710"/>
        <w:gridCol w:w="668"/>
        <w:gridCol w:w="9662"/>
        <w:gridCol w:w="1935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ауылдық округі әкімінің аппараты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14956</w:t>
            </w:r>
          </w:p>
        </w:tc>
      </w:tr>
      <w:tr>
        <w:trPr>
          <w:trHeight w:val="6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11391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</w:t>
            </w:r>
          </w:p>
        </w:tc>
      </w:tr>
      <w:tr>
        <w:trPr>
          <w:trHeight w:val="6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6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 ауылдық округі әкімінің аппараты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13132</w:t>
            </w:r>
          </w:p>
        </w:tc>
      </w:tr>
      <w:tr>
        <w:trPr>
          <w:trHeight w:val="6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9548</w:t>
            </w:r>
          </w:p>
        </w:tc>
      </w:tr>
      <w:tr>
        <w:trPr>
          <w:trHeight w:val="5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1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</w:p>
        </w:tc>
      </w:tr>
      <w:tr>
        <w:trPr>
          <w:trHeight w:val="8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5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Викторовка ауылдық округі әкімінің аппараты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11579</w:t>
            </w:r>
          </w:p>
        </w:tc>
      </w:tr>
      <w:tr>
        <w:trPr>
          <w:trHeight w:val="6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</w:t>
            </w:r>
          </w:p>
        </w:tc>
      </w:tr>
      <w:tr>
        <w:trPr>
          <w:trHeight w:val="45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1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7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ауылдық округі әкімінің аппараты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42159</w:t>
            </w:r>
          </w:p>
        </w:tc>
      </w:tr>
      <w:tr>
        <w:trPr>
          <w:trHeight w:val="9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13189</w:t>
            </w:r>
          </w:p>
        </w:tc>
      </w:tr>
      <w:tr>
        <w:trPr>
          <w:trHeight w:val="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6592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1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4883</w:t>
            </w:r>
          </w:p>
        </w:tc>
      </w:tr>
      <w:tr>
        <w:trPr>
          <w:trHeight w:val="7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Исаковка ауылдық округі әкімінің аппараты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10460</w:t>
            </w:r>
          </w:p>
        </w:tc>
      </w:tr>
      <w:tr>
        <w:trPr>
          <w:trHeight w:val="8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8041</w:t>
            </w:r>
          </w:p>
        </w:tc>
      </w:tr>
      <w:tr>
        <w:trPr>
          <w:trHeight w:val="13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16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6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75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Қанай би атындағы ауылдық округі әкімінің аппараты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10015</w:t>
            </w:r>
          </w:p>
        </w:tc>
      </w:tr>
      <w:tr>
        <w:trPr>
          <w:trHeight w:val="8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</w:t>
            </w:r>
          </w:p>
        </w:tc>
      </w:tr>
      <w:tr>
        <w:trPr>
          <w:trHeight w:val="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</w:tr>
      <w:tr>
        <w:trPr>
          <w:trHeight w:val="3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6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Қоңысбай ауылдық округі әкімінің аппараты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11842</w:t>
            </w:r>
          </w:p>
        </w:tc>
      </w:tr>
      <w:tr>
        <w:trPr>
          <w:trHeight w:val="6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</w:t>
            </w:r>
          </w:p>
        </w:tc>
      </w:tr>
      <w:tr>
        <w:trPr>
          <w:trHeight w:val="3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</w:t>
            </w:r>
          </w:p>
        </w:tc>
      </w:tr>
      <w:tr>
        <w:trPr>
          <w:trHeight w:val="6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Күсеп ауылдық округі әкімінің аппараты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16417</w:t>
            </w:r>
          </w:p>
        </w:tc>
      </w:tr>
      <w:tr>
        <w:trPr>
          <w:trHeight w:val="8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11588</w:t>
            </w:r>
          </w:p>
        </w:tc>
      </w:tr>
      <w:tr>
        <w:trPr>
          <w:trHeight w:val="6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</w:t>
            </w:r>
          </w:p>
        </w:tc>
      </w:tr>
      <w:tr>
        <w:trPr>
          <w:trHeight w:val="6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75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Қызылегіс ауылдық округі әкімінің аппараты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9119</w:t>
            </w:r>
          </w:p>
        </w:tc>
      </w:tr>
      <w:tr>
        <w:trPr>
          <w:trHeight w:val="7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7183</w:t>
            </w:r>
          </w:p>
        </w:tc>
      </w:tr>
      <w:tr>
        <w:trPr>
          <w:trHeight w:val="4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</w:tc>
      </w:tr>
      <w:tr>
        <w:trPr>
          <w:trHeight w:val="7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Қызылсая ауылдық округі әкімінің аппараты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8609</w:t>
            </w:r>
          </w:p>
        </w:tc>
      </w:tr>
      <w:tr>
        <w:trPr>
          <w:trHeight w:val="8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6895</w:t>
            </w:r>
          </w:p>
        </w:tc>
      </w:tr>
      <w:tr>
        <w:trPr>
          <w:trHeight w:val="4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6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5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Ортақ ауылдық округі әкімінің аппараты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9887</w:t>
            </w:r>
          </w:p>
        </w:tc>
      </w:tr>
      <w:tr>
        <w:trPr>
          <w:trHeight w:val="73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8041</w:t>
            </w:r>
          </w:p>
        </w:tc>
      </w:tr>
      <w:tr>
        <w:trPr>
          <w:trHeight w:val="4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3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9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6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ауылдық округі әкімінің аппараты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10880</w:t>
            </w:r>
          </w:p>
        </w:tc>
      </w:tr>
      <w:tr>
        <w:trPr>
          <w:trHeight w:val="8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8881</w:t>
            </w:r>
          </w:p>
        </w:tc>
      </w:tr>
      <w:tr>
        <w:trPr>
          <w:trHeight w:val="5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</w:p>
        </w:tc>
      </w:tr>
      <w:tr>
        <w:trPr>
          <w:trHeight w:val="7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7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Приречен ауылдық округі әкімінің аппараты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</w:t>
            </w:r>
          </w:p>
        </w:tc>
      </w:tr>
      <w:tr>
        <w:trPr>
          <w:trHeight w:val="11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</w:t>
            </w:r>
          </w:p>
        </w:tc>
      </w:tr>
      <w:tr>
        <w:trPr>
          <w:trHeight w:val="2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4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6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8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Мәлік Ғабдуллинның ауылдық округі әкімінің аппараты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</w:t>
            </w:r>
          </w:p>
        </w:tc>
      </w:tr>
      <w:tr>
        <w:trPr>
          <w:trHeight w:val="8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8147</w:t>
            </w:r>
          </w:p>
        </w:tc>
      </w:tr>
      <w:tr>
        <w:trPr>
          <w:trHeight w:val="45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</w:tr>
      <w:tr>
        <w:trPr>
          <w:trHeight w:val="6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7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Садовый ауылдық округі әкімінің аппараты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10391</w:t>
            </w:r>
          </w:p>
        </w:tc>
      </w:tr>
      <w:tr>
        <w:trPr>
          <w:trHeight w:val="8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8193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</w:tr>
      <w:tr>
        <w:trPr>
          <w:trHeight w:val="8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7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Сарыөзек ауылдық округі әкімінің аппараты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9379</w:t>
            </w:r>
          </w:p>
        </w:tc>
      </w:tr>
      <w:tr>
        <w:trPr>
          <w:trHeight w:val="8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</w:t>
            </w:r>
          </w:p>
        </w:tc>
      </w:tr>
      <w:tr>
        <w:trPr>
          <w:trHeight w:val="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</w:tr>
      <w:tr>
        <w:trPr>
          <w:trHeight w:val="5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45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Сәкен Сейфуллин атындағы ауылдық округі әкімінің аппараты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10837</w:t>
            </w:r>
          </w:p>
        </w:tc>
      </w:tr>
      <w:tr>
        <w:trPr>
          <w:trHeight w:val="76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8327</w:t>
            </w:r>
          </w:p>
        </w:tc>
      </w:tr>
      <w:tr>
        <w:trPr>
          <w:trHeight w:val="13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</w:tr>
      <w:tr>
        <w:trPr>
          <w:trHeight w:val="4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7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Симферополь ауылдық округі әкімінің аппараты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11221</w:t>
            </w:r>
          </w:p>
        </w:tc>
      </w:tr>
      <w:tr>
        <w:trPr>
          <w:trHeight w:val="7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8886</w:t>
            </w:r>
          </w:p>
        </w:tc>
      </w:tr>
      <w:tr>
        <w:trPr>
          <w:trHeight w:val="4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9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 ауылдық округі әкімінің аппараты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</w:t>
            </w:r>
          </w:p>
        </w:tc>
      </w:tr>
      <w:tr>
        <w:trPr>
          <w:trHeight w:val="7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</w:tr>
      <w:tr>
        <w:trPr>
          <w:trHeight w:val="8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8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Чаглинка ауылдық округі әкімінің аппараты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14699</w:t>
            </w:r>
          </w:p>
        </w:tc>
      </w:tr>
      <w:tr>
        <w:trPr>
          <w:trHeight w:val="8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9813</w:t>
            </w:r>
          </w:p>
        </w:tc>
      </w:tr>
      <w:tr>
        <w:trPr>
          <w:trHeight w:val="8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2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</w:t>
            </w:r>
          </w:p>
        </w:tc>
      </w:tr>
      <w:tr>
        <w:trPr>
          <w:trHeight w:val="5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6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Алексеевка кенті әкімінің аппараты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14714</w:t>
            </w:r>
          </w:p>
        </w:tc>
      </w:tr>
      <w:tr>
        <w:trPr>
          <w:trHeight w:val="4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9923</w:t>
            </w:r>
          </w:p>
        </w:tc>
      </w:tr>
      <w:tr>
        <w:trPr>
          <w:trHeight w:val="4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</w:t>
            </w:r>
          </w:p>
        </w:tc>
      </w:tr>
      <w:tr>
        <w:trPr>
          <w:trHeight w:val="15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</w:tc>
      </w:tr>
      <w:tr>
        <w:trPr>
          <w:trHeight w:val="5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7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Айдабол ауылы әкімінің аппараты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10051</w:t>
            </w:r>
          </w:p>
        </w:tc>
      </w:tr>
      <w:tr>
        <w:trPr>
          <w:trHeight w:val="6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</w:t>
            </w:r>
          </w:p>
        </w:tc>
      </w:tr>
      <w:tr>
        <w:trPr>
          <w:trHeight w:val="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15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</w:t>
            </w:r>
          </w:p>
        </w:tc>
      </w:tr>
      <w:tr>
        <w:trPr>
          <w:trHeight w:val="76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3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