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f504" w14:textId="3faf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2014 жылғы 20 маусымдағы № 378 қаулысы. Ақмола облысының Әділет департаментінде 2014 жылғы 30 маусымда № 4249 болып тіркелді. Күші жойылды - Ақмола облысы Зеренді ауданы әкімдігінің 2015 жылғы 27 қаңтардағы № 135 қаулысымен</w:t>
      </w:r>
    </w:p>
    <w:p>
      <w:pPr>
        <w:spacing w:after="0"/>
        <w:ind w:left="0"/>
        <w:jc w:val="left"/>
      </w:pPr>
      <w:r>
        <w:rPr>
          <w:rFonts w:ascii="Times New Roman"/>
          <w:b w:val="false"/>
          <w:i w:val="false"/>
          <w:color w:val="ff0000"/>
          <w:sz w:val="28"/>
        </w:rPr>
        <w:t xml:space="preserve">      Ескерту. Күші жойылды – Ақмола облысы Зеренді ауданы әкімдігінің 27.02.2015 </w:t>
      </w:r>
      <w:r>
        <w:rPr>
          <w:rFonts w:ascii="Times New Roman"/>
          <w:b w:val="false"/>
          <w:i w:val="false"/>
          <w:color w:val="ff0000"/>
          <w:sz w:val="28"/>
        </w:rPr>
        <w:t>№ 135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Зеренді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2014 жылғы 20 маусымдағы</w:t>
            </w:r>
            <w:r>
              <w:br/>
            </w:r>
            <w:r>
              <w:rPr>
                <w:rFonts w:ascii="Times New Roman"/>
                <w:b w:val="false"/>
                <w:i w:val="false"/>
                <w:color w:val="000000"/>
                <w:sz w:val="20"/>
              </w:rPr>
              <w:t>№ 378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Зеренді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Зеренді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Зеренді ауданының "Ветеринария бөлімі" мемлекеттік мекемесінің мынадай ведомствосы бар:</w:t>
      </w:r>
      <w:r>
        <w:br/>
      </w:r>
      <w:r>
        <w:rPr>
          <w:rFonts w:ascii="Times New Roman"/>
          <w:b w:val="false"/>
          <w:i w:val="false"/>
          <w:color w:val="000000"/>
          <w:sz w:val="28"/>
        </w:rPr>
        <w:t>
      Зеренді ауданы әкімдігінің жанындағы "Зеренді ветеринарлық станциясы"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Зеренді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Зеренді ауданының "Ветеринария бөлімі" мемлекеттік мекеме ұйымдық-құқықтық нысанындағы заңды тұлға болып табылады, мемлекеттік тілдегі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Зеренді ауданының "Ветеринария бөлімі" мемлекеттік мекемесі азаматтық-құқықтық қатынастарға өз атынын түседі.</w:t>
      </w:r>
      <w:r>
        <w:br/>
      </w:r>
      <w:r>
        <w:rPr>
          <w:rFonts w:ascii="Times New Roman"/>
          <w:b w:val="false"/>
          <w:i w:val="false"/>
          <w:color w:val="000000"/>
          <w:sz w:val="28"/>
        </w:rPr>
        <w:t>
      </w:t>
      </w:r>
      <w:r>
        <w:rPr>
          <w:rFonts w:ascii="Times New Roman"/>
          <w:b w:val="false"/>
          <w:i w:val="false"/>
          <w:color w:val="000000"/>
          <w:sz w:val="28"/>
        </w:rPr>
        <w:t>6. Зеренді ауданының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Зеренді ауданының "Ветеринария бөлімі" мемлекеттік мекемесі өз құзыретінің мәселелері бойынша заңнамада белгіленген тәртіппен Зеренді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Зеренді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Зеренді ауданының "Ветеринария бөлімі" мемлекеттік мекемесінің орналасқан жері - 021200, Қазақстан Республикасы, Ақмола облысы, Зеренді ауданы, Зеренді ауылы, Мир көшесі, 52.</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 Зеренді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Зеренді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Зеренді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Зеренді ауданының "Ветеринария бөлімі" мемлекеттік мекемесіне кәсіпкерлік субъектілерімен Зеренді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Зеренді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Зеренді ауданының "Ветеринария бөлімі" мемлекеттік мекемесінің миссиясы: аудан аумағында адамдар мен жануарларға ортақ аурудан тұрғындардың денсаулығын қорғау мақсатында ветеринария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халықтың денсаулығын жануарлар мен адамға ортақ аурулардан қорғау;</w:t>
      </w:r>
      <w:r>
        <w:br/>
      </w:r>
      <w:r>
        <w:rPr>
          <w:rFonts w:ascii="Times New Roman"/>
          <w:b w:val="false"/>
          <w:i w:val="false"/>
          <w:color w:val="000000"/>
          <w:sz w:val="28"/>
        </w:rPr>
        <w:t>
      жануарларды аурулардан қорғау және емдеу;</w:t>
      </w:r>
      <w:r>
        <w:br/>
      </w:r>
      <w:r>
        <w:rPr>
          <w:rFonts w:ascii="Times New Roman"/>
          <w:b w:val="false"/>
          <w:i w:val="false"/>
          <w:color w:val="000000"/>
          <w:sz w:val="28"/>
        </w:rPr>
        <w:t>
      ветеринариялық-санитариялық қауіпсіздікті қамтамасыз ету;</w:t>
      </w:r>
      <w:r>
        <w:br/>
      </w:r>
      <w:r>
        <w:rPr>
          <w:rFonts w:ascii="Times New Roman"/>
          <w:b w:val="false"/>
          <w:i w:val="false"/>
          <w:color w:val="000000"/>
          <w:sz w:val="28"/>
        </w:rPr>
        <w:t>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заңнамамен жүктелген басқа да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Зеренді ауданының "Ветеринария бөлімі" мемлекеттік мекемесінің функциялары:</w:t>
      </w:r>
      <w:r>
        <w:br/>
      </w:r>
      <w:r>
        <w:rPr>
          <w:rFonts w:ascii="Times New Roman"/>
          <w:b w:val="false"/>
          <w:i w:val="false"/>
          <w:color w:val="000000"/>
          <w:sz w:val="28"/>
        </w:rPr>
        <w:t>
      жергілікті атқарушы органға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Қазақстан Республикасының ветеринария саласындағы заңнамасында белгіленген тәртіппен ветеринариялық есепке алуды және есептілікті жүргізуді, жинақтауды, талдауды жүзеге асырады және оларды уәкілетті органға табыс етеді;</w:t>
      </w:r>
      <w:r>
        <w:br/>
      </w:r>
      <w:r>
        <w:rPr>
          <w:rFonts w:ascii="Times New Roman"/>
          <w:b w:val="false"/>
          <w:i w:val="false"/>
          <w:color w:val="000000"/>
          <w:sz w:val="28"/>
        </w:rPr>
        <w:t>
      ауыл шаруашылығы жануарларын бірдейлендіру жөніндегі іс-шараларды өткізуді және ауыл шаруашылығы жануарларын бірдейлендіру бойынша дерекқорды жүргізуді ұйымдастырады;</w:t>
      </w:r>
      <w:r>
        <w:br/>
      </w:r>
      <w:r>
        <w:rPr>
          <w:rFonts w:ascii="Times New Roman"/>
          <w:b w:val="false"/>
          <w:i w:val="false"/>
          <w:color w:val="000000"/>
          <w:sz w:val="28"/>
        </w:rPr>
        <w:t>
      халықтың арасында ветеринария мәселелері бойынша ағарту жұмыстарын ұйымдастырады және жүргізеді;</w:t>
      </w:r>
      <w:r>
        <w:br/>
      </w:r>
      <w:r>
        <w:rPr>
          <w:rFonts w:ascii="Times New Roman"/>
          <w:b w:val="false"/>
          <w:i w:val="false"/>
          <w:color w:val="000000"/>
          <w:sz w:val="28"/>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 ұйымдастырады;</w:t>
      </w:r>
      <w:r>
        <w:br/>
      </w:r>
      <w:r>
        <w:rPr>
          <w:rFonts w:ascii="Times New Roman"/>
          <w:b w:val="false"/>
          <w:i w:val="false"/>
          <w:color w:val="000000"/>
          <w:sz w:val="28"/>
        </w:rPr>
        <w:t>
      Қазақстан Республикасының Үкіметі бекітетін тізбе бойынша жануарлардың аса қауіпті ауруларының профилактикасы бойынша ветеринариялық іс-шаралар өткізуді ұйымдастыру;</w:t>
      </w:r>
      <w:r>
        <w:br/>
      </w:r>
      <w:r>
        <w:rPr>
          <w:rFonts w:ascii="Times New Roman"/>
          <w:b w:val="false"/>
          <w:i w:val="false"/>
          <w:color w:val="000000"/>
          <w:sz w:val="28"/>
        </w:rPr>
        <w:t>
      мал көмінділерін (биотермиялық шұңқырларды) салуды ұйымдастырады;</w:t>
      </w:r>
      <w:r>
        <w:br/>
      </w:r>
      <w:r>
        <w:rPr>
          <w:rFonts w:ascii="Times New Roman"/>
          <w:b w:val="false"/>
          <w:i w:val="false"/>
          <w:color w:val="000000"/>
          <w:sz w:val="28"/>
        </w:rPr>
        <w:t>
      жануарға ветеринариялық паспорт береді;</w:t>
      </w:r>
      <w:r>
        <w:br/>
      </w:r>
      <w:r>
        <w:rPr>
          <w:rFonts w:ascii="Times New Roman"/>
          <w:b w:val="false"/>
          <w:i w:val="false"/>
          <w:color w:val="000000"/>
          <w:sz w:val="28"/>
        </w:rPr>
        <w:t>
      Зеренді ауданының аумағында қолданылатын ветеринариялық анықтаманы береді;</w:t>
      </w:r>
      <w:r>
        <w:br/>
      </w:r>
      <w:r>
        <w:rPr>
          <w:rFonts w:ascii="Times New Roman"/>
          <w:b w:val="false"/>
          <w:i w:val="false"/>
          <w:color w:val="000000"/>
          <w:sz w:val="28"/>
        </w:rPr>
        <w:t>
      тиісті әкімшілік-аумақтық бірліктің аумағында ветеринариялық-санитарлық қауіпсіздікті қамтамасыз ету жөніндегі ветеринариялық іс-шараларды өткізеді.</w:t>
      </w:r>
      <w:r>
        <w:br/>
      </w:r>
      <w:r>
        <w:rPr>
          <w:rFonts w:ascii="Times New Roman"/>
          <w:b w:val="false"/>
          <w:i w:val="false"/>
          <w:color w:val="000000"/>
          <w:sz w:val="28"/>
        </w:rPr>
        <w:t>
      жануарлар мен адамдардың денсаулығы үшін қауіп төндіретін жануарлардан алынатын өнімдер мен шикізатты, жануарларды алусыз залалсыздандырылған (зарарсыздандырылған) және өңделген жануарлардың құнын иелеріне өтейді;</w:t>
      </w:r>
      <w:r>
        <w:br/>
      </w:r>
      <w:r>
        <w:rPr>
          <w:rFonts w:ascii="Times New Roman"/>
          <w:b w:val="false"/>
          <w:i w:val="false"/>
          <w:color w:val="000000"/>
          <w:sz w:val="28"/>
        </w:rPr>
        <w:t>
      Қазақстан Республикасы заңнамасымен жергілікті атқарушы органдарға жүктелген өзге де өкілеттіліктерді жергілікті мемлекеттік басқармасының мүддесіне сай жүзеге асырады.</w:t>
      </w:r>
      <w:r>
        <w:br/>
      </w:r>
      <w:r>
        <w:rPr>
          <w:rFonts w:ascii="Times New Roman"/>
          <w:b w:val="false"/>
          <w:i w:val="false"/>
          <w:color w:val="000000"/>
          <w:sz w:val="28"/>
        </w:rPr>
        <w:t>
      </w:t>
      </w:r>
      <w:r>
        <w:rPr>
          <w:rFonts w:ascii="Times New Roman"/>
          <w:b w:val="false"/>
          <w:i w:val="false"/>
          <w:color w:val="000000"/>
          <w:sz w:val="28"/>
        </w:rPr>
        <w:t>2) ведомствоның функциялары:</w:t>
      </w:r>
      <w:r>
        <w:br/>
      </w:r>
      <w:r>
        <w:rPr>
          <w:rFonts w:ascii="Times New Roman"/>
          <w:b w:val="false"/>
          <w:i w:val="false"/>
          <w:color w:val="000000"/>
          <w:sz w:val="28"/>
        </w:rPr>
        <w:t>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ұйымдастырады;</w:t>
      </w:r>
      <w:r>
        <w:br/>
      </w:r>
      <w:r>
        <w:rPr>
          <w:rFonts w:ascii="Times New Roman"/>
          <w:b w:val="false"/>
          <w:i w:val="false"/>
          <w:color w:val="000000"/>
          <w:sz w:val="28"/>
        </w:rPr>
        <w:t>
      малдарда болатын аса қауіпті, жұқпалы емес және энзоотикалық ауруларға қарсы ветеринарлық шараларды өткізеді;</w:t>
      </w:r>
      <w:r>
        <w:br/>
      </w:r>
      <w:r>
        <w:rPr>
          <w:rFonts w:ascii="Times New Roman"/>
          <w:b w:val="false"/>
          <w:i w:val="false"/>
          <w:color w:val="000000"/>
          <w:sz w:val="28"/>
        </w:rPr>
        <w:t>
      ауыл шаруашылық малдарына бірдейлендіруді өткізеді;</w:t>
      </w:r>
      <w:r>
        <w:br/>
      </w:r>
      <w:r>
        <w:rPr>
          <w:rFonts w:ascii="Times New Roman"/>
          <w:b w:val="false"/>
          <w:i w:val="false"/>
          <w:color w:val="000000"/>
          <w:sz w:val="28"/>
        </w:rPr>
        <w:t>
      ауыл шаруашылық малдарын жасанды ұрықтандыру бойынша қызметтерді көрсетеді;</w:t>
      </w:r>
      <w:r>
        <w:br/>
      </w:r>
      <w:r>
        <w:rPr>
          <w:rFonts w:ascii="Times New Roman"/>
          <w:b w:val="false"/>
          <w:i w:val="false"/>
          <w:color w:val="000000"/>
          <w:sz w:val="28"/>
        </w:rPr>
        <w:t>
      малдарда болатын аса қауіпті және энзоотикалық ауруларға қарсы ветеринарлық препараттарды тасымалдау (жеткізу), сақтау, сондай-ақ ауыл шаруашылық малдарын бірдейлендіруді жүргізу үшін бұйымдарды (қаражатты), атрибуттарды тасымалдау (жеткізу) бойынша қызметтерді көрсетеді;</w:t>
      </w:r>
      <w:r>
        <w:br/>
      </w:r>
      <w:r>
        <w:rPr>
          <w:rFonts w:ascii="Times New Roman"/>
          <w:b w:val="false"/>
          <w:i w:val="false"/>
          <w:color w:val="000000"/>
          <w:sz w:val="28"/>
        </w:rPr>
        <w:t>
      Зеренді ауданының жергілікті атқарушы органдармен салынған мал көмінділерін (биотермиялық шұңқырларды) және сою алаңдарын (ауыл шаруашылық малдарын сою бойынша алаңдарды) ұстайды;</w:t>
      </w:r>
      <w:r>
        <w:br/>
      </w:r>
      <w:r>
        <w:rPr>
          <w:rFonts w:ascii="Times New Roman"/>
          <w:b w:val="false"/>
          <w:i w:val="false"/>
          <w:color w:val="000000"/>
          <w:sz w:val="28"/>
        </w:rPr>
        <w:t>
      қаңғыбас иттер мен мысықтарды аулайды және жояды;</w:t>
      </w:r>
      <w:r>
        <w:br/>
      </w:r>
      <w:r>
        <w:rPr>
          <w:rFonts w:ascii="Times New Roman"/>
          <w:b w:val="false"/>
          <w:i w:val="false"/>
          <w:color w:val="000000"/>
          <w:sz w:val="28"/>
        </w:rPr>
        <w:t>
      ветеринариялық анықтама береді;</w:t>
      </w:r>
      <w:r>
        <w:br/>
      </w:r>
      <w:r>
        <w:rPr>
          <w:rFonts w:ascii="Times New Roman"/>
          <w:b w:val="false"/>
          <w:i w:val="false"/>
          <w:color w:val="000000"/>
          <w:sz w:val="28"/>
        </w:rPr>
        <w:t>
      ауыл шаруашылығы малдарын бірдейлендіру жөніндегі деректер базасын жүргізеді және одан үзінді көшірмені береді;</w:t>
      </w:r>
      <w:r>
        <w:br/>
      </w:r>
      <w:r>
        <w:rPr>
          <w:rFonts w:ascii="Times New Roman"/>
          <w:b w:val="false"/>
          <w:i w:val="false"/>
          <w:color w:val="000000"/>
          <w:sz w:val="28"/>
        </w:rPr>
        <w:t>
      санитарлық түрде сою үшін ауру малдарды тасымалдау бойынша қызметтерді көрсетеді.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малдардың жұқпалы немесе жұқпалы емес ауру түрлерінің профилактикасы бойынша ветеринариялық іс-шаралары жөнінде жергілікті атқарушы органына ұсыныс енгізуге;</w:t>
      </w:r>
      <w:r>
        <w:br/>
      </w:r>
      <w:r>
        <w:rPr>
          <w:rFonts w:ascii="Times New Roman"/>
          <w:b w:val="false"/>
          <w:i w:val="false"/>
          <w:color w:val="000000"/>
          <w:sz w:val="28"/>
        </w:rPr>
        <w:t>
      профилактикасы мен диагностикасы бюджет қаражаты есебінен жүргізілетін малдардың энзоотикалық ауруларының тізімдемесі бойынша жергілікті атқарушы органына ұсыныс енгізуге;</w:t>
      </w:r>
      <w:r>
        <w:br/>
      </w:r>
      <w:r>
        <w:rPr>
          <w:rFonts w:ascii="Times New Roman"/>
          <w:b w:val="false"/>
          <w:i w:val="false"/>
          <w:color w:val="000000"/>
          <w:sz w:val="28"/>
        </w:rPr>
        <w:t>
      ауданның аумағында ветеринарлық-санитарлық қауіпсіздікті қамтамасыз ету бойынша ветеринариялық іс-шаралар туралы жергілікті атқарушы органға ұсыныс енгізуге.</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Зеренді ауданының "Ветеринария бөлімі" мемлекеттік мекемесі басшылықты Зеренді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Зеренді ауданының "Ветеринария бөлімі" мемлекеттік мекеменің басшысын Зеренді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Зеренді ауданының "Ветеринария бөлімі" мемлекеттік мекеме басшысының өкілеттілігі:</w:t>
      </w:r>
      <w:r>
        <w:br/>
      </w:r>
      <w:r>
        <w:rPr>
          <w:rFonts w:ascii="Times New Roman"/>
          <w:b w:val="false"/>
          <w:i w:val="false"/>
          <w:color w:val="000000"/>
          <w:sz w:val="28"/>
        </w:rPr>
        <w:t>
      Зеренді ауданының "Ветеринария бөлімі" мемлекеттік мекеменің лауазымды тұлғаларының функционалдық міндеттері мен өкілеттіліктерін анықтайды;</w:t>
      </w:r>
      <w:r>
        <w:br/>
      </w:r>
      <w:r>
        <w:rPr>
          <w:rFonts w:ascii="Times New Roman"/>
          <w:b w:val="false"/>
          <w:i w:val="false"/>
          <w:color w:val="000000"/>
          <w:sz w:val="28"/>
        </w:rPr>
        <w:t>
      Қазақстан Республикасының заңнамасына сәйкес Зеренді ауданының "Ветеринария бөлімі" мемлекеттік мекеменің қызметкерлерін қызметке тағайындайды және қызметтен босатады;</w:t>
      </w:r>
      <w:r>
        <w:br/>
      </w:r>
      <w:r>
        <w:rPr>
          <w:rFonts w:ascii="Times New Roman"/>
          <w:b w:val="false"/>
          <w:i w:val="false"/>
          <w:color w:val="000000"/>
          <w:sz w:val="28"/>
        </w:rPr>
        <w:t>
      Зеренді ауданының "Ветеринария бөлімі" мемлекеттік мекеменің жұмыс регламентін бекітеді;</w:t>
      </w:r>
      <w:r>
        <w:br/>
      </w:r>
      <w:r>
        <w:rPr>
          <w:rFonts w:ascii="Times New Roman"/>
          <w:b w:val="false"/>
          <w:i w:val="false"/>
          <w:color w:val="000000"/>
          <w:sz w:val="28"/>
        </w:rPr>
        <w:t>
      Зеренді ауданының "Ветеринария бөлімі" мемлекеттік мекемесінің қызметкерлеріне бекітілген заңнамаларға сәйкес тәртіптік жаза қолданады;</w:t>
      </w:r>
      <w:r>
        <w:br/>
      </w:r>
      <w:r>
        <w:rPr>
          <w:rFonts w:ascii="Times New Roman"/>
          <w:b w:val="false"/>
          <w:i w:val="false"/>
          <w:color w:val="000000"/>
          <w:sz w:val="28"/>
        </w:rPr>
        <w:t>
      Зеренді ауданының "Ветеринария бөлімі" мемлекеттік мекеменің бұйрықтарына қол қояды;</w:t>
      </w:r>
      <w:r>
        <w:br/>
      </w:r>
      <w:r>
        <w:rPr>
          <w:rFonts w:ascii="Times New Roman"/>
          <w:b w:val="false"/>
          <w:i w:val="false"/>
          <w:color w:val="000000"/>
          <w:sz w:val="28"/>
        </w:rPr>
        <w:t>
      Қазақстан Республикасының қолданыстағы заңнамасына сәйкес Зеренді ауданының "Ветеринария бөлімі" мемлекеттік мекемесінің атынан барлық мемлекеттік мекемелерде және де басқа да ұйымдарда өкілдік етеді;</w:t>
      </w:r>
      <w:r>
        <w:br/>
      </w:r>
      <w:r>
        <w:rPr>
          <w:rFonts w:ascii="Times New Roman"/>
          <w:b w:val="false"/>
          <w:i w:val="false"/>
          <w:color w:val="000000"/>
          <w:sz w:val="28"/>
        </w:rPr>
        <w:t>
      сыбайлас жемқорлыққа қарсы шараларды қабылдайды және осыған жауапты болып табылады;</w:t>
      </w:r>
      <w:r>
        <w:br/>
      </w:r>
      <w:r>
        <w:rPr>
          <w:rFonts w:ascii="Times New Roman"/>
          <w:b w:val="false"/>
          <w:i w:val="false"/>
          <w:color w:val="000000"/>
          <w:sz w:val="28"/>
        </w:rPr>
        <w:t>
      Қазақстан Республикасы заңнамаларына сәйкес басқа да өкілеттіліктерді жүзеге асырады.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Зеренді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Зеренді ауданының "Ветеринария бөлімі" мемлекеттік мекемесінің мүлкі оған меншік иесі берген мүлік, сондай–ақ өз қызметі нәтижесінде сатып алған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Зеренді ауданының "Ветеринария бөлімі" мемлекеттік мекемесіне бекітілген мүлік Зеренді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Зеренді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Зеренді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6. Зеренді ауданының "Ветеринария бөлімі" мемлекеттік мекемесі және оның ведомстваларының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Зеренді ауданының әкімдігі жанындағы "Зеренді ветеринарлық станциясы" шаруашылық жүргізу құқығындағы мемлекеттік коммуналдық кәсіпорыны.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7. Зеренді ауданының "Ветеринария бөлімі" мемлекеттік мекемесі қарамағындағы аумақтық органдардың тізбесі</w:t>
      </w:r>
    </w:p>
    <w:bookmarkEnd w:id="6"/>
    <w:p>
      <w:pPr>
        <w:spacing w:after="0"/>
        <w:ind w:left="0"/>
        <w:jc w:val="left"/>
      </w:pPr>
      <w:r>
        <w:rPr>
          <w:rFonts w:ascii="Times New Roman"/>
          <w:b w:val="false"/>
          <w:i w:val="false"/>
          <w:color w:val="000000"/>
          <w:sz w:val="28"/>
        </w:rPr>
        <w:t>      Алексеевка поселкінің ветеринарлық пункті;</w:t>
      </w:r>
      <w:r>
        <w:br/>
      </w:r>
      <w:r>
        <w:rPr>
          <w:rFonts w:ascii="Times New Roman"/>
          <w:b w:val="false"/>
          <w:i w:val="false"/>
          <w:color w:val="000000"/>
          <w:sz w:val="28"/>
        </w:rPr>
        <w:t>
      Ақкөл ауылдық округінің ветеринарлық пункті;</w:t>
      </w:r>
      <w:r>
        <w:br/>
      </w:r>
      <w:r>
        <w:rPr>
          <w:rFonts w:ascii="Times New Roman"/>
          <w:b w:val="false"/>
          <w:i w:val="false"/>
          <w:color w:val="000000"/>
          <w:sz w:val="28"/>
        </w:rPr>
        <w:t>
      Айдабол селосының ветеринарлық пункті;</w:t>
      </w:r>
      <w:r>
        <w:br/>
      </w:r>
      <w:r>
        <w:rPr>
          <w:rFonts w:ascii="Times New Roman"/>
          <w:b w:val="false"/>
          <w:i w:val="false"/>
          <w:color w:val="000000"/>
          <w:sz w:val="28"/>
        </w:rPr>
        <w:t>
      Бәйтерек селолық округінің ветеринарлық пункті;</w:t>
      </w:r>
      <w:r>
        <w:br/>
      </w:r>
      <w:r>
        <w:rPr>
          <w:rFonts w:ascii="Times New Roman"/>
          <w:b w:val="false"/>
          <w:i w:val="false"/>
          <w:color w:val="000000"/>
          <w:sz w:val="28"/>
        </w:rPr>
        <w:t>
      Бұлақ ауылдық округінің ветеринарлық пункті;</w:t>
      </w:r>
      <w:r>
        <w:br/>
      </w:r>
      <w:r>
        <w:rPr>
          <w:rFonts w:ascii="Times New Roman"/>
          <w:b w:val="false"/>
          <w:i w:val="false"/>
          <w:color w:val="000000"/>
          <w:sz w:val="28"/>
        </w:rPr>
        <w:t>
      Викторовка ауылдық округінің ветеринарлық пункті;</w:t>
      </w:r>
      <w:r>
        <w:br/>
      </w:r>
      <w:r>
        <w:rPr>
          <w:rFonts w:ascii="Times New Roman"/>
          <w:b w:val="false"/>
          <w:i w:val="false"/>
          <w:color w:val="000000"/>
          <w:sz w:val="28"/>
        </w:rPr>
        <w:t>
      Исаковка селолық округінің ветеринарлық пункті;</w:t>
      </w:r>
      <w:r>
        <w:br/>
      </w:r>
      <w:r>
        <w:rPr>
          <w:rFonts w:ascii="Times New Roman"/>
          <w:b w:val="false"/>
          <w:i w:val="false"/>
          <w:color w:val="000000"/>
          <w:sz w:val="28"/>
        </w:rPr>
        <w:t>
      Зеренді ауылдық округінің ветеринарлық пункті;</w:t>
      </w:r>
      <w:r>
        <w:br/>
      </w:r>
      <w:r>
        <w:rPr>
          <w:rFonts w:ascii="Times New Roman"/>
          <w:b w:val="false"/>
          <w:i w:val="false"/>
          <w:color w:val="000000"/>
          <w:sz w:val="28"/>
        </w:rPr>
        <w:t>
      Қызылегіс селолық округінің ветеринарлық пункті;</w:t>
      </w:r>
      <w:r>
        <w:br/>
      </w:r>
      <w:r>
        <w:rPr>
          <w:rFonts w:ascii="Times New Roman"/>
          <w:b w:val="false"/>
          <w:i w:val="false"/>
          <w:color w:val="000000"/>
          <w:sz w:val="28"/>
        </w:rPr>
        <w:t>
      Қанай би атындағы селолық округінің ветеринарлық пункті;</w:t>
      </w:r>
      <w:r>
        <w:br/>
      </w:r>
      <w:r>
        <w:rPr>
          <w:rFonts w:ascii="Times New Roman"/>
          <w:b w:val="false"/>
          <w:i w:val="false"/>
          <w:color w:val="000000"/>
          <w:sz w:val="28"/>
        </w:rPr>
        <w:t>
      Қонысбай селолық округінің ветеринарлық пункті;</w:t>
      </w:r>
      <w:r>
        <w:br/>
      </w:r>
      <w:r>
        <w:rPr>
          <w:rFonts w:ascii="Times New Roman"/>
          <w:b w:val="false"/>
          <w:i w:val="false"/>
          <w:color w:val="000000"/>
          <w:sz w:val="28"/>
        </w:rPr>
        <w:t>
      Қызылсая ауылдық округінің ветеринарлық пункті;</w:t>
      </w:r>
      <w:r>
        <w:br/>
      </w:r>
      <w:r>
        <w:rPr>
          <w:rFonts w:ascii="Times New Roman"/>
          <w:b w:val="false"/>
          <w:i w:val="false"/>
          <w:color w:val="000000"/>
          <w:sz w:val="28"/>
        </w:rPr>
        <w:t>
      Күсеп ауылдық округінің ветеринарлық пункті;</w:t>
      </w:r>
      <w:r>
        <w:br/>
      </w:r>
      <w:r>
        <w:rPr>
          <w:rFonts w:ascii="Times New Roman"/>
          <w:b w:val="false"/>
          <w:i w:val="false"/>
          <w:color w:val="000000"/>
          <w:sz w:val="28"/>
        </w:rPr>
        <w:t>
      Ортақ селолық округінің ветеринарлық пункті;</w:t>
      </w:r>
      <w:r>
        <w:br/>
      </w:r>
      <w:r>
        <w:rPr>
          <w:rFonts w:ascii="Times New Roman"/>
          <w:b w:val="false"/>
          <w:i w:val="false"/>
          <w:color w:val="000000"/>
          <w:sz w:val="28"/>
        </w:rPr>
        <w:t>
      Приречен ауылдық округінің ветеринарлық пункті;</w:t>
      </w:r>
      <w:r>
        <w:br/>
      </w:r>
      <w:r>
        <w:rPr>
          <w:rFonts w:ascii="Times New Roman"/>
          <w:b w:val="false"/>
          <w:i w:val="false"/>
          <w:color w:val="000000"/>
          <w:sz w:val="28"/>
        </w:rPr>
        <w:t>
      М.Ғабдуллин ауылдық округінің ветеринарлық пункті;</w:t>
      </w:r>
      <w:r>
        <w:br/>
      </w:r>
      <w:r>
        <w:rPr>
          <w:rFonts w:ascii="Times New Roman"/>
          <w:b w:val="false"/>
          <w:i w:val="false"/>
          <w:color w:val="000000"/>
          <w:sz w:val="28"/>
        </w:rPr>
        <w:t>
      Симферополь селолық округінің ветеринарлық пункті;</w:t>
      </w:r>
      <w:r>
        <w:br/>
      </w:r>
      <w:r>
        <w:rPr>
          <w:rFonts w:ascii="Times New Roman"/>
          <w:b w:val="false"/>
          <w:i w:val="false"/>
          <w:color w:val="000000"/>
          <w:sz w:val="28"/>
        </w:rPr>
        <w:t>
      С.Сейфуллин атындағы селолық округінің ветеринарлық пункті;</w:t>
      </w:r>
      <w:r>
        <w:br/>
      </w:r>
      <w:r>
        <w:rPr>
          <w:rFonts w:ascii="Times New Roman"/>
          <w:b w:val="false"/>
          <w:i w:val="false"/>
          <w:color w:val="000000"/>
          <w:sz w:val="28"/>
        </w:rPr>
        <w:t>
      Садовый селолық округінің ветеринарлық пункті;</w:t>
      </w:r>
      <w:r>
        <w:br/>
      </w:r>
      <w:r>
        <w:rPr>
          <w:rFonts w:ascii="Times New Roman"/>
          <w:b w:val="false"/>
          <w:i w:val="false"/>
          <w:color w:val="000000"/>
          <w:sz w:val="28"/>
        </w:rPr>
        <w:t>
      Сарыөзек селолық округінің ветеринарлық пункті;</w:t>
      </w:r>
      <w:r>
        <w:br/>
      </w:r>
      <w:r>
        <w:rPr>
          <w:rFonts w:ascii="Times New Roman"/>
          <w:b w:val="false"/>
          <w:i w:val="false"/>
          <w:color w:val="000000"/>
          <w:sz w:val="28"/>
        </w:rPr>
        <w:t>
      Троицк ауылдық округінің ветеринарлық пункті;</w:t>
      </w:r>
      <w:r>
        <w:br/>
      </w:r>
      <w:r>
        <w:rPr>
          <w:rFonts w:ascii="Times New Roman"/>
          <w:b w:val="false"/>
          <w:i w:val="false"/>
          <w:color w:val="000000"/>
          <w:sz w:val="28"/>
        </w:rPr>
        <w:t>
      Чаглинка ауылдық округінің ветеринарлық пункті.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