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c37" w14:textId="de5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24 желтоқсандағы № 5С-24-2 "2014-2016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20 тамыздағы № 5С-30-2 шешімі. Ақмола облысының Әділет департаментінде 2014 жылғы 25 тамызда № 4322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«2014-2016 жылдарға арналған Жақсы ауданының бюджеті туралы» 2013 жылғы 24 желтоқсандағы № 5С-24-2 (Нормативтік құқықтық актілерді мемлекеттік тіркеу тізілімінде № 3950 болып тіркелген, 2014 жылдың 17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қосымшаларына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2354475,6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1931135,6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2379106,7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несиелеу – 17573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операциялары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-42204,1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42204,1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Г.Әбілдаева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6"/>
        <w:gridCol w:w="645"/>
        <w:gridCol w:w="8937"/>
        <w:gridCol w:w="312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2354475,6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салықтардың түсуі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 таза табыс бөлігіне түскен түсім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1931135,6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6"/>
        <w:gridCol w:w="771"/>
        <w:gridCol w:w="8537"/>
        <w:gridCol w:w="308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2379106,7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207529,1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12085,1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119111,7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жол қозғалысы қауіпсіздігін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1457960,7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1221509,9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63877,8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270980,7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232191,8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4535,9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101458,2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14949,8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8394,8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9246,4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аумақтың дамуы және облыстық маңызы бар қаланың елді мекендердің бас жоспарларының схемаларын әзірлеу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50109,9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-42204,1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42204,1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кент, ауыл, ауылдық округтерінің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9"/>
        <w:gridCol w:w="816"/>
        <w:gridCol w:w="816"/>
        <w:gridCol w:w="7597"/>
        <w:gridCol w:w="30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162 592,9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26 401,5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9 965,6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6 447,9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7 632,5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9 082,2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9 604,5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7 965,7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6 470,7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8 066,4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