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0230" w14:textId="4f702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2013 жылғы 24 желтоқсандағы № 5С-24-2 "2014-2016 жылдарға арналған Жақсы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2014 жылғы 26 маусымдағы № 5ВС-29-1 шешімі. Ақмола облысының Әділет департаментінде 2014 жылғы 1 шілдеде № 4250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Жақсы аудандық мәслихатының «2014-2016 жылдарға арналған Жақсы ауданының бюджеті туралы» 2013 жылғы 24 желтоқсандағы № 5С-24-2 (Нормативтік құқықтық актілерді мемлекеттік тіркеу тізілімінде № 3950 болып тіркелген, 2014 жылдың 17 қаңтарында «Жақсы жаршысы»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 бюджеті 1, 2 және 3 қосымшаларына сәйкес, оның ішінде 2014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түсімдер – 2334475,6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388054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1931135,6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2359106,7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бюджеттік таза несиелеу – 17573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22227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жабу – 4654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 операциялары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-42204,1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42204,1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 мәслихатының хатшысы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ауданының әкімі                      Қ.Сүйіндіков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Жақсы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26 маусымдағы № 5ВС-29-1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475"/>
        <w:gridCol w:w="581"/>
        <w:gridCol w:w="9491"/>
        <w:gridCol w:w="2641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2334475,6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388054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166427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166427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194960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157953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басқа салықтардың түсуі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кәсіпорындардың таза табыс бөлігіне түскен түсім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1931135,6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1931135,6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1931135,6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34"/>
        <w:gridCol w:w="534"/>
        <w:gridCol w:w="9517"/>
        <w:gridCol w:w="2622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2359106,7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208486,4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12525,8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12325,8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55775,6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55541,6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119901,8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119628,8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капиталдық шығындары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20283,2</w:t>
            </w:r>
          </w:p>
        </w:tc>
      </w:tr>
      <w:tr>
        <w:trPr>
          <w:trHeight w:val="9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жоспарлау ауданның (облыстық маңызы бар қаланың) бюджеттік атқару және коммуналдық меншігін басқару, экономикалық саясатын қалыптастыру мен дамыту, саласындағы мемлекеттік саясатты іске асыру жөніндегі қызметтер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19554,2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7399,1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7399,1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2157,1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1455956,2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1454656,9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9401,5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1221730,6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37123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3202,5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12718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мектепке дейінгі мекемелеріндегі мемлекеттік білім берудің тапсырысын іске асыру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61584,3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1299,3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1299,3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97657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97573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17529,6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21634,6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14631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13197,6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2736,2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321399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268432,3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33987,8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1913,7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232262,6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картасының екінші бағыты шеңберінде жетіспейтін инженерлік-коммуникациялық инфрақұрылымды дамыту мен жайғастыру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14256,1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4575,9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1991,2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38710,6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3954,3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99112,0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72371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4810,2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35909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25044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4917,8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15197,2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2764,2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11543,8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6740,8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70249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45173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37514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9279,8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7488,8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құрылысы, аумақтың дамуы және облыстық маңызы бар қаланың елді мекендердің бас жоспарларының схемаларын әзірлеу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8430,6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8430,6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6810,9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6719,9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231,7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231,7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231,7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қарыздарды өтеу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-42204,1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42204,1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Жақсы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26 маусымдағы № 5ВС-29-1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  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аудандар (облыстық маңызы бар қалалар) бюджеттерiне облыстық бюджеттен нысаналы трансферттер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1"/>
        <w:gridCol w:w="2569"/>
      </w:tblGrid>
      <w:tr>
        <w:trPr>
          <w:trHeight w:val="75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196 183,6</w:t>
            </w:r>
          </w:p>
        </w:tc>
      </w:tr>
      <w:tr>
        <w:trPr>
          <w:trHeight w:val="43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75 632</w:t>
            </w:r>
          </w:p>
        </w:tc>
      </w:tr>
      <w:tr>
        <w:trPr>
          <w:trHeight w:val="37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37 713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37 514</w:t>
            </w:r>
          </w:p>
        </w:tc>
      </w:tr>
      <w:tr>
        <w:trPr>
          <w:trHeight w:val="37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Бруцеллезбен ауыратын ұсақ қара мал санитарлық союды жүргізуге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675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жіберілген ауыл шаруашылық малдарының құнын (50 % дейін) өтеуге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37 919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 үшін блокты-модульдық қазандықтарды алуға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35 074</w:t>
            </w:r>
          </w:p>
        </w:tc>
      </w:tr>
      <w:tr>
        <w:trPr>
          <w:trHeight w:val="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 үшін спорттық жабдықтар алуға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2 845</w:t>
            </w:r>
          </w:p>
        </w:tc>
      </w:tr>
      <w:tr>
        <w:trPr>
          <w:trHeight w:val="42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120 551,6</w:t>
            </w:r>
          </w:p>
        </w:tc>
      </w:tr>
      <w:tr>
        <w:trPr>
          <w:trHeight w:val="42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Жақсы ауданы Запорожье а. таратушы су құбыры желілерін қайта құру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59 393,6</w:t>
            </w:r>
          </w:p>
        </w:tc>
      </w:tr>
      <w:tr>
        <w:trPr>
          <w:trHeight w:val="630" w:hRule="atLeast"/>
        </w:trPr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Жақсы ауданы Подгорное а. скважиндық суалқының және сумен жабдықтау жүйесінің қайта құру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