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7438" w14:textId="f8a7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2014 жылғы 22 желтоқсандағы № 5С-39/3 шешімі. Ақмола облысының Әділет департаментінде 2015 жылғы 20 қаңтарда № 4601 болып тіркелді. Күші жойылды - Ақмола облысы Жарқайың аудандық мәслихатының 2016 жылғы 25 сәуірдегі № 6С-3/6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Жарқайың аудандық мәслихатының 25.04.2016 </w:t>
      </w:r>
      <w:r>
        <w:rPr>
          <w:rFonts w:ascii="Times New Roman"/>
          <w:b w:val="false"/>
          <w:i w:val="false"/>
          <w:color w:val="ff0000"/>
          <w:sz w:val="28"/>
        </w:rPr>
        <w:t>№ 6С-3/6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және демонстрациялар өткізу тәртібін қосымша реттеу мақсатында, Жарқайың ауданында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Д.Меджидов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Жарқайың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желтоқсандағы № 5С-39/3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ауданында бейбіт жиналыстар, митингілер, шерулер, пикеттер және демонстрациялар өткізу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3"/>
        <w:gridCol w:w="2822"/>
        <w:gridCol w:w="6815"/>
      </w:tblGrid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және демонстрациялар 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Алаң, Фурманов көшесі,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ауылдық округінің Уәлихан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 алдындағы алаң, Мир көшесі, 13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 алдындағы алаң, Юность көшесі,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Ленин көшесі,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Жаңадала ауылдық округінің Тасты-Талды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Ленин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Жаңадала ауылдық округінің Зерноград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Целинный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Костычево ауылдық округінің Костычев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Мир көшесі,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Костычево ауылдық округінің Донской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Рубцов көшесі,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Целинная көшесі,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 алдындағы алаң, Клубная көшесі,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Нахимов ауылдық округінің Нахимов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Алаң, Ленин көшесі,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Нахимов ауылдық округінің Баранкөл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Алаң, Набережная көшесі,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Отрадный ауылдық округінің Отрадный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Жастар көшесі,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Отрадный ауылдық округінің Кен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Жастар көшесі,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 алдындағы алаң, Рабочих қалтарысы,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Пятигор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 алдындағы алаң, Целинная көшесі,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Алаң, Абай қалтарысы,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Советская көшесі,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Алаң, Мир көшесі,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Шойындыкөл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Почтовая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Ленин, 34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үйінің алдындағы кіші алаң, Захаров көшесі,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