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424f" w14:textId="0aa4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2014 жылғы 01 сәуірдегі № А-4/73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2014 жылғы 14 қарашадағы № А-11/406 қаулысы. Ақмола облысының Әділет департаментінде 2014 жылғы 5 желтоқсанда № 4494 болып тіркелді. Күші жойылды - Ақмола облысы Жарқайың ауданы әкімдігінің 2015 жылғы 27 қазандағы № А-11/297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ауданы әкімдігінің 27.10.2015 </w:t>
      </w:r>
      <w:r>
        <w:rPr>
          <w:rFonts w:ascii="Times New Roman"/>
          <w:b w:val="false"/>
          <w:i w:val="false"/>
          <w:color w:val="ff0000"/>
          <w:sz w:val="28"/>
        </w:rPr>
        <w:t>№ А-11/297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Қазақстан Республикасының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туралы» 1998 жылғы 24 наурыздағы Заңдарына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әкімдігінің 2014 жылғы 01 сәуірдегі № А-4/73 «Азаматтық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туралы» (Нормативтік құқықтық актілердің мемлекеттік тіркеу тізімінде № 4115 тіркелген, 2014 жылдың 25 сәуірінде аудандық «Жарқайың тынысы» және «Целинное знамя»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 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«Жарқайың ауданының әкімі А.Үйсімбаев» жолынан кейін сол жақ келесі грифпен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Ұ.А. Ахметова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11   </w:t>
      </w:r>
      <w:r>
        <w:rPr>
          <w:rFonts w:ascii="Times New Roman"/>
          <w:b w:val="false"/>
          <w:i w:val="false"/>
          <w:color w:val="000000"/>
          <w:sz w:val="28"/>
        </w:rPr>
        <w:t>2014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жүргізу аудан әкімінің орынбасары А.Қ. 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Ұ.А.Ахметова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«14»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11   </w:t>
      </w:r>
      <w:r>
        <w:rPr>
          <w:rFonts w:ascii="Times New Roman"/>
          <w:b w:val="false"/>
          <w:i/>
          <w:color w:val="000000"/>
          <w:sz w:val="28"/>
        </w:rPr>
        <w:t>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