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6fb9" w14:textId="1e76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"Жарқайың ауданының Державин қаласы және ауылдық елді мекендеріндегі жер учаскелері үшін төлемақының базалық ставкаларына түзету коэффициенттерін бекіту туралы" 2013 жылғы 4 қарашадағы № 5С-27/4 Жарқайың ауданының мәслихатының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2014 жылғы 27 қазандағы № 5С-37/7 шешімі. Ақмола облысының Әділет департаментінде 2014 жылғы 27 қарашада № 4478 болып тіркелді. Күші жойылды - Ақмола облысы Жарқайың аудандық мәслихатының 2022 жылғы 2 наурыздағы № 7С-26/3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аудандық мәслихатының 02.03.2022 </w:t>
      </w:r>
      <w:r>
        <w:rPr>
          <w:rFonts w:ascii="Times New Roman"/>
          <w:b w:val="false"/>
          <w:i w:val="false"/>
          <w:color w:val="ff0000"/>
          <w:sz w:val="28"/>
        </w:rPr>
        <w:t>№ 7С-26/3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"Жарқайың ауданының Державин қаласы және ауылдық елді мекендеріндегі жер учаскелері үшін төлемақының базалық ставкаларына түзету коэффициенттерін бекіту туралы" 2013 жылғы 4 қарашадағы № 5С-27/4 Жарқайың ауданының мәслихатының (Нормативтік құқықтық актілерінің мемлекеттік тіркеу тізілімінде № 3903 болып тіркелген, 2013 жылғы 13 желтоқсанда аудандық "Целинное знамя" газетінде жарияланған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Д.Меджидов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қазандағы № 5С-37/7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қарашадағы № 5С-27/4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2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ауылдық елді мекендеріндегі жер учаскелері үшін төлемақының базалық ставкаларына түзету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түзету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01-275-004 Гастелло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01-275-010 Пригородное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01-275-001 Уәлихан ауылы (Уәлихан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01-275-016 Львовское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01-275-028 Пятигорское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01-275-046 Тасты-Талды ауылы (Жаңадала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01-275-033 Тассуат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01-275-024 Отрадное ауылы (Отрадный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01-275-007 Далабай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01-275-020 Костычево ауылы (Костычево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01-275-002 Достық ауылы (Уәлихан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01-275-055 Бірсуат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01-275-048 Зерноград ауылы (Жаңадала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01-275-030 Тасөткел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01-275-046 Жаңадала ауылы (Жаңадала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01-275-050 Нахимов ауылы (Нахимов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01-275-026 Кен ауылы (Отрадный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01-275-012 Донское ауылы (Костычево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01-275-053 Құмсуат ауылы (Құмсуат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01-275-041 Баранкөл ауылы (Нахимов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01-275-018 Үшқарасу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01-275-060 Шойындыкөл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01-275-014 Пригородный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01-275-022 (Костычево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01-275-005 Гастелло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01-275-025 (Отрадный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01-275-062 Пригородный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01-275-031 Тасөткел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01-275-008 Далабай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01-275-058 Шойындыкөл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01-275-044 Шойындыкөл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01-275-056 Бірсуат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