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5ecc" w14:textId="d705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2011 жылғы 22 ақпандағы № А-2/36 "Үгіттік баспа материалдарын орналастыру үшін орындар белгілеу және кандидаттарға сайлаушылармен кездесуі үшін үй-жайлар ұсыну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2014 жылғы 17 қыркүйектегі № А-9/343 қаулысы. Ақмола облысының Әділет департаментінде 2014 жылғы 17 қазанда № 4411 болып тіркелді. Күші жойылды - Ақмола облысы Жарқайың ауданы әкімдігінің 2019 жылғы 3 мамырдағы № А-5/188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03.05.2019 </w:t>
      </w:r>
      <w:r>
        <w:rPr>
          <w:rFonts w:ascii="Times New Roman"/>
          <w:b w:val="false"/>
          <w:i w:val="false"/>
          <w:color w:val="ff0000"/>
          <w:sz w:val="28"/>
        </w:rPr>
        <w:t>№ А-5/188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2011 жылғы 22 ақпандағы № А-2/36 "Үгіттік баспа материалдарын орналастыру үшін орындар белгілеу және кандидаттарға сайлаушылармен кездесуі үшін үй-жайлар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1-12-142 болып тіркелген, аудандық "Целинное знамя" газетінде 2011 жылдың 1 наурызында басылып шықты)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жанындағы "Жарқайың орталық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кәсіпорынының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Б.Әбдімәлік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9674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мәдениет және тілдерді дамыту бөлімінің жанындағы "Жарқайың аудандық мәдениет үйі" мемлекеттік коммуналдық қазыналық кәсіпорыны ғимаратының жанындағы стенд, Захаров көшесі, 37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"Жарқайың орталық аудандық ауруханасы" шаруашылық жүргізу құқығындағы мемлекеттік коммуналдық кәсіпорыны ғимаратының жанындағы стенд (келісім бойынша), Пушкин көшесі, 34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"Николай Островский атындағы орта мектебі" мемлекеттік мекемесі ғимаратының жанындағы стенд, Северный тұйық көшесі, 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"Ауыл шаруашылығы бөлімі" мемлекеттік мекемесі ғимаратының жанындағы стенд, Мир көшесі, 78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"Білім бөлімінің жанында интернаты бар Ақпан Үкібаев атындағы орта мектебі" мемлекеттік мекемесі ғимаратының жанындағы стенд, Школьный тұйық көшесі, 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Бірсуат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тақта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Уәлихан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"Уәлиханов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Гастелло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"Гастелло орта мектебі" мемлекеттік мекемесі ғимаратының жанындағы стенд, Юность көшесі, 11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Далабай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"Өмірлік орта мектебі" мемлекеттік мекемесі ғимаратының жанындағы стенд, Оспанов көшесі,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Тасты-Талды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тақта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Зерноград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"Зерноград негізгі жалпы білім беру мектебі" мемлекеттік мекемесі ғимаратының жанындағы стенд, Октябрь көшесі, 13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Костычев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"Октябрьдің 50 жылдығы атындағы орта мектебі" мемлекеттік мекемесі ғимаратының жанындағы стенд, Московский көшесі, 23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Донской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"Донской жалпы білім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Құмсуат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"Ростовский орта мектебі"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Львов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"Львовский негізгі жалпы білім беру мектебі" мемлекеттік мекемесі ғимаратының жанындағы стенд, Мир көшесі,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Нахимов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"Нахимов негізгі жалпы білім беру мектебі" мемлекеттік мекемесі ғимаратының жанындағы стенд, Алтынсарин көшесі, 32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Баранкөл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"Баранкөл негізгі жалпы білім беру мектебі" мемлекеттік мекемесі ғимаратының жанындағы стенд, Мир көшесі,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Отрадный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"Отрадный орта мектебі" мемлекеттік мекемесі ғимаратының жанындағы стенд, Ленин көшесі, 10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Кен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"Кен негізгі жалпы білім беру мектебі" мемлекеттік мекемесі ғимаратының жанындағы стенд, Молодежный көшесі, 5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Пригород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тақта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Пятигор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"Пятигорский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Тасөткел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"Тасөткел негізгі мектебі" коммуналдық мемлекеттік мекемесі ғимаратының жанындағы стенд, Абай көшесі, 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Тассуат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"Тассуат негізгі мектебі" коммуналдық мемлекеттік мекемесі ғимаратының жанындағы стенд, Советский көшесі, 23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Үшқарасу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"Қарасу негізгі жалпы білім беру мектебі" мемлекеттік мекемесі ғимаратының жанындағы стенд, Абай көшесі, 11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Шойындыкөл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"Шойындыкөл негізгі жалпы білім беру мектебі" мемлекеттік мекемесі ғимаратының жанындағы стенд, Школьный көшесі,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ұсынылатын үй-жайлары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9731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Державин қаласы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мәдениет және тілдерді дамыту бөлімі жанындағы "Жарқайың аудандық мәдениет үйі" мемлекеттік коммуналдық қазыналық кәсіпорынының мәжіліс залы, Захаров көшесі, 37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Державин қаласы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"Жарқайың орталық аудандық ауруханасы" мемлекеттік коммуналдық кәсіпорынының мәжіліс залы (келісім бойынша), Пушкин көшесі, 34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Державин қаласы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"Николай Островский атындағы орта мектебі" мемлекеттік мекемесінің мәжіліс залы, Северный тұйық көшесі, 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Бірсуат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"Фурманово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Уәлихан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"Уәлиханов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Гастелло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"Гастелло орта мектебі" мемлекеттік мекемесінің мәжіліс залы, Юность көшесі, 11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Далабай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"Өмірлік орта мектебі" мемлекеттік мекемесінің мәжіліс залы, Оспанов көшесі, 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Тасты-Талды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"Тасты-Талды орта мектебі" мемлекеттік мекемесінің мәжіліс залы, Ленин көшесі, 11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Зерноград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"Зерноград негізгі жалпы білім беру мектебі" мемлекеттік мекемесінің мәжіліс залы, Октябрь көшесі, 13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Костычев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"Октябрьдің 50 жылдығы атындағы орта мектебі" мемлекеттік мекемесінің мәжіліс залы, Московский көшесі, 23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Донское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"Донской негізгі жалпы білім беру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Құмсуат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"Ростов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Львов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"Львовский негізгі жалпы білім беру мектебі" мемлекеттік мекемесінің мәжіліс залы, Мир көшесі, 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Нахимов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"Нахимов негізгі жалпы білім беру мектебі" мемлекеттік мекемесінің мәжіліс залы, Алтынсарин көшесі, 32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Баранкөл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"Баранкөл негізгі жалпы білім беру мектебі" мемлекеттік мекемесінің мәжіліс залы, Мир көшесі, 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Отрадный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"Отрадный орта мектебі" мемлекеттік мекемесінің мәжіліс залы, Ленин көшесі, 10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Кен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"Кен негізгі жалпы білім беру мектебі" мемлекеттік мекемесінің мәжіліс залы, Молодежный көшесі, 5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Пригород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мәдениет және тілдерді дамыту бөлімінің жанындағы "Пригородный мәдениет үйі" мемлекеттік коммуналдық қазыналық кәсіпорынының мәжіліс залы, Рабочих көшесі, 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Пятигор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"Пятигорский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Тасөткел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"Тасөткел негізгі мектебі" коммуналдық мемлекеттік мекемесінің мәжіліс залы, Абай көшесі, 3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Тассуат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"Тассуат негізгі мектебі" коммуналдық мемлекеттік мекемесінің мәжіліс залы, Советский көшесі, 23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Үшқарасу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"Қарасу негізгі жалпы білім беру мектебі" мемлекеттік мекемесінің мәжіліс залы, Абай көшесі, 11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Шойындыкөл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"Шойындыкөл негізгі жалпы білім беру мектебі" мемлекеттік мекемесінің мәжіліс залы, Школьный көшесі,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