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5e9b" w14:textId="f9b5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2014 жылғы 11 ақпандағы № А-2/32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14 шілдедегі № А-7/266 қаулысы. Ақмола облысының Әділет департаментінде 2014 жылғы 12 тамызда № 4309 болып тіркелді. Күші жойылды - Ақмола облысы Жарқайың ауданы әкімдігінің 2016 жылғы 24 ақпандағы № А-2/66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бабындағы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2014 жылғы 11 ақпандағы № А-2/32 (Нормативтік құқықтық актілердің мемлекеттік тіркеу тізілімінде № 4023 тіркелген, 2014 жылғы 7 наурызда "Жарқайың тынысы", "Целинное знамя"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680"/>
        <w:gridCol w:w="1680"/>
        <w:gridCol w:w="3137"/>
        <w:gridCol w:w="3138"/>
        <w:gridCol w:w="2064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тәрбиеленушіге орташа шығын бағасы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меншікті бала бақшалар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