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036a" w14:textId="8a60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Далабай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А-6/191 қаулысы. Ақмола облысының Әділет департаментінде 2014 жылғы 27 маусымда № 4245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Далабай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 № А-6/191</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"Жарқайың ауданының Далабай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Далабай ауылы әкімінің аппараты" мемлекеттік мекемесі (бұдан әрі – Далабай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Далабай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Далабай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Далабай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Далабай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Далабай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Далабай ауылы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021104, Қазақстан Республикасы, Ақмола облысы, Жарқайың ауданы, Далабай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Далабай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Далабай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Далабай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Далабай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Далабай ауылы әкімінің аппаратына кәсіпкерлік субъектілерімен Далабай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Далабай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Далабай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Далабай ауылы әкімінің аппаратына басшылықты Далабай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Далабай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Далабай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бекітілген тәртіпте Далабай ауылы әкімінің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орнатылған ретпен Далабай ауылы әкімінің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Далабай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Далабай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Далабай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Далабай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Далабай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Далабай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Далабай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Далабай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