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7cfa" w14:textId="13e7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Құмсуат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А-6/192 қаулысы. Ақмола облысының Әділет департаментінде 2014 жылғы 27 маусымда № 4243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Құмсуат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 А-6/192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"Жарқайың ауданының Құмсуат ауылы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Құмсуат ауылы әкімінің аппараты" мемлекеттік мекемесі (бұдан әрі – Құмсуат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Құмсуат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Құмсуат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Құмсуат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Құмсуат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Құмсуат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Құмсуат ауылы әкімінің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021110, Қазақстан Республикасы, Ақмола облысы, Жарқайың ауданы, Құмсуат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Құмсуат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Кумсуат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Құмсуат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Құмсуат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Құмсуат ауылы әкімі аппаратына кәсіпкерлік субъектілерімен Құмсуат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Құмсуат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Құмсуат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Құмсуат ауылы әкімінің аппаратына басшылықты Құмсуат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Құмсуат ауылы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Құмсуат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Құмсуат ауылы әкімі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Құмсуат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Құмсуат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Құмсуат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Құмсуат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Құмсуат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Құмсуат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Құмсуат ауылы әкімінің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Құмсуат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Құмсуат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