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9bac" w14:textId="93c9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Пятигор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А-6/195 қаулысы. Ақмола облысының Әділет департаментінде 2014 жылғы 27 маусымда № 4237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Пятигор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А-6/195</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ауданының Пятигор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Пятигор ауылы әкімінің аппараты" мемлекеттік мекемесі (бұдан әрі – Пятигор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Пятигор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Пятигор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Пятигор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Пятигор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Пятигор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Пятигор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021115, Қазақстан Республикасы, Ақмола облысы, Жарқайың ауданы, Пятигор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Пятигор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Пятигорское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Пятигор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Пятигор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Пятигор ауылы әкімі аппаратына кәсіпкерлік субъектілерімен Пятигор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Пятигор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Пятигор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процесcтерін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Пятигор ауылы әкімінің аппаратына басшылықты Пятигор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Пятигор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Пятигор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Пятигор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Пятигор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Пятигор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Пятигор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Пятигор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Пятигор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Пятигор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Пятигор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Пятигор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Пятигор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