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fe83c" w14:textId="e8fe8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Азаматтық қызметші болып табылатын және ауылдық жерде жұмыс істейтін әлеуметтік қамсыздандыру, білім беру, мәдениет, спорт және ветеринария саласындағы мамандар лауазымдарының тізбесін айқындау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Жарқайың ауданы әкімдігінің 2014 жылғы 1 сәуірдегі № А-4/73 қаулысы. Ақмола облысының Әділет департаментінде 2014 жылғы 21 сәуірде № 4115 болып тіркелді. Күші жойылды - Ақмола облысы Жарқайың ауданы әкімдігінің 2015 жылғы 1 шілдедегі № А-7/184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Ақмола облысы Жарқайың ауданы әкімдігінің 01.07.2015 </w:t>
      </w:r>
      <w:r>
        <w:rPr>
          <w:rFonts w:ascii="Times New Roman"/>
          <w:b w:val="false"/>
          <w:i w:val="false"/>
          <w:color w:val="ff0000"/>
          <w:sz w:val="28"/>
        </w:rPr>
        <w:t>№ А-7/184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 қойылған күнінен бастап күшіне енеді және қолданысқа енгізіледі)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Қаулыға өзгеріс енгізілді - Ақмола облысы Жарқайың ауданы әкімдігінің 14.11.2014 </w:t>
      </w:r>
      <w:r>
        <w:rPr>
          <w:rFonts w:ascii="Times New Roman"/>
          <w:b w:val="false"/>
          <w:i w:val="false"/>
          <w:color w:val="ff0000"/>
          <w:sz w:val="28"/>
        </w:rPr>
        <w:t>№ А-11/406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2007 жылғы 15 мамырдағы Еңбек кодексінің 18-бабының 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238 бабының </w:t>
      </w:r>
      <w:r>
        <w:rPr>
          <w:rFonts w:ascii="Times New Roman"/>
          <w:b w:val="false"/>
          <w:i w:val="false"/>
          <w:color w:val="000000"/>
          <w:sz w:val="28"/>
        </w:rPr>
        <w:t>3 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2011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«Ауылдық жерде жұмыс істейтін және азаматтық қызметкерлер болып табылатын, білім беру, әлеуметтік қамсыздандыру, мәдениет, спорт және ветеринария мамандарының лауазымдық тізбесімен келісу туралы» Жарқайың аудандық мәслихатының 2014 жылғы 19 ақпандағы № 5С-31/4 шешіміне сәйкес,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Азаматтық қызметші болып табылатын және ауылдық жерде жұмыс істейтін әлеуметтік қамсыздандыру, білім беру, мәдениет, спорт және ветеринария саласындағы мамандар лауазымдарының тізбесі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«Ауылдық (селолық) жерде жұмыс істейтін білім беру, әлеуметтік қамсыздандыру және мәдениет мамандарының лауазымдық тізбесін анықтау туралы» Жарқайың ауданы әкімдігінің 2012 жылғы 4 сәуірдегі № А-4/201 (Нормативтік құқықтық актілерді мемлекеттік тіркеу тізілімінде № 1-12-168, 2012 жылғы 4 мамырдағы «Целинное знамя»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жойылған болып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А.Қ.Әлжановқа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Ақмола облысы Әділет департаментінде мемлекеттік тіркеуден өткен күнінен бастап күшіне енеді және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Жарқайың ауданының әкімі                   А.Үйсімбаев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Жарқайың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Ұ.А.Ахметова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«14»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  11   </w:t>
      </w:r>
      <w:r>
        <w:rPr>
          <w:rFonts w:ascii="Times New Roman"/>
          <w:b w:val="false"/>
          <w:i/>
          <w:color w:val="000000"/>
          <w:sz w:val="28"/>
        </w:rPr>
        <w:t>2014 жыл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Жарқайың ауданы әкімдігінің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1 сәуірдегі № А-4/73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қаулысымен бекітілген    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Азаматтық қызметші болып табылатын және ауылдық жерде жұмыс істейтін әлеуметтік қамсыздандыру, білім беру, мәдениет, спорт және ветеринария саласындағы мамандар лауазымдарының тізбесін тізбесі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Әлеуметтік қамсыздандыру маманының лауазымы: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әлеуметтік қызметкер.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Білім беру мамандарының лауазымдары: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мемлекеттік мекеменің, қазыналық кәсіпорынның басшысы және орынбасары;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оқытушы-психолог;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аға вожатый;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кітапхана меңгерушісі;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кітапханашы;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барлық мамандықтағы мұғалімдер;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медбике;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тәрбиеші;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әдіскер;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музыкалық жетекші.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Мәдениет мамандарының лауазымдары: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клуб жетекшісі;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мәдени ұйымдастырушы;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кітапханашы.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Спорт маманының лауазымы: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нұсқаушы.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Ветеринария маманының лауазымы: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ветеринарлық дәрігер.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