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27cc" w14:textId="b952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4 қарашадағы № 5С-27/3 "Жарқайың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2014 жылғы 19 ақпандағы № 5С-31/2 шешімі. Ақмола облысының Әділет департаментінде 2014 жылғы 11 наурызда № 4030 болып тіркелді. Күші жойылды - Ақмола облысы Жарқайың аудандық мәслихатының 2018 жылғы 26 наурыздағы № 6С-20/4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Жарқайың аудандық мәслихатының 26.03.2018 </w:t>
      </w:r>
      <w:r>
        <w:rPr>
          <w:rFonts w:ascii="Times New Roman"/>
          <w:b w:val="false"/>
          <w:i w:val="false"/>
          <w:color w:val="ff0000"/>
          <w:sz w:val="28"/>
        </w:rPr>
        <w:t>№ 6С-20/4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Үлгілік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аудан әкімінің 2014 жылғы 7 ақпандағы № 01-54 хатына сәйкес, Жарқайың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"Жарқайың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2013 жылғы 4 қарашадағы № 5С-27/3 Жарқайың аудандық мәслихатының (Нормативтік құқықтық актілерінің мемлекеттік тіркеу тізілімінде № 3891 болып тіркелген, 2013 жылғы 29 қарашада "Целинное знамя"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азат жолындағы "облыстық бюджеттен бөлінетін нысаналы трансферттер есебінен" сөздері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 бюджеттен бөлінетін нысаналы трансферттер есебінен" сөздері алынып тасталсын.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А.Үйсімбаев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