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4501" w14:textId="894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 және ауылдық елді мекендеріндегі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25 желтоқсандағы № 36/13 шешімі. Ақмола облысының Әділет департаментінде 2015 жылғы 3 ақпанда № 4630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ауданының Есіл қаласы және ауылдық елді мекендеріндегі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"Есіл ауданының Есіл қаласы және ауылдық елді мекендеріндегі жер учаскелері үшін төлемақының базалық ставкаларына түзету коэффициенттерін бекіту туралы" 2013 жылғы 8 тамыздағы № 21/4 (Нормативтік құқықтық актілерді мемлекеттік тіркеу тізілімінде № 3813 тіркелген, 2013 жылғы 27 қыркүйекте "Жаңа Есіл" аудандық газетінде жарияланған) Есіл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С.Құдабаев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әкімі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Есіл қаласы жер учаскелері үшін төлемақының базалық ставкаларына түзету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2"/>
        <w:gridCol w:w="8088"/>
      </w:tblGrid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мекендеріндегі жер учаскелері үшін төлемақының базалық ставкаларына түзету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Ақмола облысы Есіл аудандық мәслихатының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516"/>
        <w:gridCol w:w="8151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Свободное ауылы (Свободный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01-277-034 Ақсай ауылы (Ақсай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Красивое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01-277-046 Бұзылық ауылы (Бұзылық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01-277-037 Курское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01-277-020 Двуречное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01-277-001 Красногорский кенті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Московское ауылы (Московское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01-277-024 Жаныспай ауылы (Жаныспай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Заречное ауылы (Заречный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01-277-038 Раздольное ауылы (Свободный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01-277-047 Сұрған ауылы (Бұзылық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01-277-009 Ярославка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Знаменка ауылы (Знаменка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01-277-048 Юбилейное ауылы (Юбилейный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Красивое станциясы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01-277-030 Қаракөл ауылы (Қаракөл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Игілік ауылы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01-277-032 Орловка ауылы (Орловка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01-277-021 Приишимка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Ковыльное ауылы (Жаныспай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01-277-022 Ейское ауылы (Юбилейный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Калачи ауылы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01-277-040 Интернациональное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01-277-016 Речное ауылы (Қаракөл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Кұмай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Ленинское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01-277-042 Біртал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01-277-014 Алматинское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Дальнее ауылы (Заречный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