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abeed" w14:textId="52ab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жылы Есіл ауданының ауылдық елді мекендерге жұмыс істеуге және тұруға келген денсаулық сақтау, білім беру, әлеуметтік қамсыздандыру, мәдениет, спорт және агроөнеркәсіптік кешен саласындағы мамандарға әлеуметтік қолдау шараларын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2014 жылғы 25 желтоқсандағы № 36/9 шешімі. Ақмола облысының Әділет департаментінде 2015 жылғы 23 қаңтарда № 4609 болып тіркелді. Күші жойылды - Ақмола облысы Есіл аудандық мәслихатының 2015 жылғы 28 сәуірдегі № 42/5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Есіл аудандық мәслихатының 28.04.2015 </w:t>
      </w:r>
      <w:r>
        <w:rPr>
          <w:rFonts w:ascii="Times New Roman"/>
          <w:b w:val="false"/>
          <w:i w:val="false"/>
          <w:color w:val="ff0000"/>
          <w:sz w:val="28"/>
        </w:rPr>
        <w:t>№ 42/5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«Агроөнеркәсіптік кешенді және ауылдық аумақтарды дамытуды мемлекеттік реттеу туралы» Қазақстан Республикасының 2005 жылғы 8 шілдедегі Заңының 18 бабының 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Есіл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2015 жылы Есіл ауданының ауылдық елді мекендерге жұмыс істеуге және тұруға келген денсаулық сақтау, білім беру, әлеуметтік қамсыздандыру, мәдениет, спорт және агроөнеркәсіптік кешен саласындағы мамандарға мынадай әлеуметтік қолдау шаралары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жетпіс еселік айлық есептік көрсеткішке тең сомада көтерме жәрдемақы;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тұрғын үй сатып алу немесе салу үшін бір мың бес жүз еселік айлық есептік көрсеткіш мөлшерінен аспайтын сомада бюджеттік кредит.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С.Құдабаев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Есіл ауданының әкімі                       Қ.Рахметов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