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cfca" w14:textId="7d6c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2014 жылғы 27 ақпандағы № 29/4 шешімі. Ақмола облысының Әділет департаментінде 2014 жылғы 8 сәуірде № 4073 болып тіркелді. Күші жойылды - Ақмола облысы Есіл аудандық мәслихатының 2016 жылғы 21 маусымдағы № 5/4 шешімімен</w:t>
      </w:r>
    </w:p>
    <w:p>
      <w:pPr>
        <w:spacing w:after="0"/>
        <w:ind w:left="0"/>
        <w:jc w:val="left"/>
      </w:pPr>
      <w:r>
        <w:rPr>
          <w:rFonts w:ascii="Times New Roman"/>
          <w:b w:val="false"/>
          <w:i w:val="false"/>
          <w:color w:val="ff0000"/>
          <w:sz w:val="28"/>
        </w:rPr>
        <w:t xml:space="preserve">      Ескерту. Күші жойылды - Ақмола облысы Есіл аудандық мәслихатының 21.06.2016 </w:t>
      </w:r>
      <w:r>
        <w:rPr>
          <w:rFonts w:ascii="Times New Roman"/>
          <w:b w:val="false"/>
          <w:i w:val="false"/>
          <w:color w:val="ff0000"/>
          <w:sz w:val="28"/>
        </w:rPr>
        <w:t>№ 5/4</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Есіл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2014 жылғы 27 ақпандағы № 29/4</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Есіл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Есіл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Есіл аудандық мәслихатының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 беру,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сессияны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аудан әкіміне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кешенді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Аудандық мәслихаттың сессиясына аудан, Есіл қаласы, ауыл, Красногор кенті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ауданның жергілікті атқарушы органының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Ақмола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ауданды әлеуметтік-экономикалық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ауданның атқарушы органдарының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аудандық бюджеттің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"Есіл ауданының экономика және қаржы бөлімі" ММ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жергілікті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Ақмола облысының тексеру комиссиясының аудан бюджетінің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Есіл қаласы, ауыл, Красногор кенті,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бюджеттерден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w:t>
      </w:r>
      <w:r>
        <w:rPr>
          <w:rFonts w:ascii="Times New Roman"/>
          <w:b w:val="false"/>
          <w:i w:val="false"/>
          <w:color w:val="000000"/>
          <w:sz w:val="28"/>
        </w:rPr>
        <w:t>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бұқаралық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2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сессияда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3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қатысады.Фракция маслихаттың кемінде бес депутатын біріктіруге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142"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5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