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52fd5" w14:textId="4752f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w:t>
      </w:r>
    </w:p>
    <w:p>
      <w:pPr>
        <w:spacing w:after="0"/>
        <w:ind w:left="0"/>
        <w:jc w:val="both"/>
      </w:pPr>
      <w:r>
        <w:rPr>
          <w:rFonts w:ascii="Times New Roman"/>
          <w:b w:val="false"/>
          <w:i w:val="false"/>
          <w:color w:val="000000"/>
          <w:sz w:val="28"/>
        </w:rPr>
        <w:t>Ақмола облысы Еңбекшілдер аудандық мәслихатының 2014 жылғы 23 желтоқсандағы № С-35/2 шешімі. Ақмола облысының Әділет департаментінде 2015 жылғы 6 қаңтарда № 4557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және 75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Еңбекшілдер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2015-2017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2015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2 491 373,3 мың теңге, оның ішінде:</w:t>
      </w:r>
      <w:r>
        <w:br/>
      </w:r>
      <w:r>
        <w:rPr>
          <w:rFonts w:ascii="Times New Roman"/>
          <w:b w:val="false"/>
          <w:i w:val="false"/>
          <w:color w:val="000000"/>
          <w:sz w:val="28"/>
        </w:rPr>
        <w:t>
      салықтық түсімдер – 732 088 мың теңге;</w:t>
      </w:r>
      <w:r>
        <w:br/>
      </w:r>
      <w:r>
        <w:rPr>
          <w:rFonts w:ascii="Times New Roman"/>
          <w:b w:val="false"/>
          <w:i w:val="false"/>
          <w:color w:val="000000"/>
          <w:sz w:val="28"/>
        </w:rPr>
        <w:t>
      салықтық емес түсімдер – 30 652 мың теңге;</w:t>
      </w:r>
      <w:r>
        <w:br/>
      </w:r>
      <w:r>
        <w:rPr>
          <w:rFonts w:ascii="Times New Roman"/>
          <w:b w:val="false"/>
          <w:i w:val="false"/>
          <w:color w:val="000000"/>
          <w:sz w:val="28"/>
        </w:rPr>
        <w:t>
      негізгі капиталды сатудан түсетін түсімдер – 5263 мың теңге;</w:t>
      </w:r>
      <w:r>
        <w:br/>
      </w:r>
      <w:r>
        <w:rPr>
          <w:rFonts w:ascii="Times New Roman"/>
          <w:b w:val="false"/>
          <w:i w:val="false"/>
          <w:color w:val="000000"/>
          <w:sz w:val="28"/>
        </w:rPr>
        <w:t>
      трансферттердің түсімдері – 1 723 370,3 мың теңге;</w:t>
      </w:r>
      <w:r>
        <w:br/>
      </w:r>
      <w:r>
        <w:rPr>
          <w:rFonts w:ascii="Times New Roman"/>
          <w:b w:val="false"/>
          <w:i w:val="false"/>
          <w:color w:val="000000"/>
          <w:sz w:val="28"/>
        </w:rPr>
        <w:t>
</w:t>
      </w:r>
      <w:r>
        <w:rPr>
          <w:rFonts w:ascii="Times New Roman"/>
          <w:b w:val="false"/>
          <w:i w:val="false"/>
          <w:color w:val="000000"/>
          <w:sz w:val="28"/>
        </w:rPr>
        <w:t>
      2) шығындар – 2 467 438,1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 13 276 мың теңге, оның ішінде:</w:t>
      </w:r>
      <w:r>
        <w:br/>
      </w:r>
      <w:r>
        <w:rPr>
          <w:rFonts w:ascii="Times New Roman"/>
          <w:b w:val="false"/>
          <w:i w:val="false"/>
          <w:color w:val="000000"/>
          <w:sz w:val="28"/>
        </w:rPr>
        <w:t>
      бюджеттік кредиттер – 14 865 мың теңге;</w:t>
      </w:r>
      <w:r>
        <w:br/>
      </w:r>
      <w:r>
        <w:rPr>
          <w:rFonts w:ascii="Times New Roman"/>
          <w:b w:val="false"/>
          <w:i w:val="false"/>
          <w:color w:val="000000"/>
          <w:sz w:val="28"/>
        </w:rPr>
        <w:t>
      бюджеттік кредиттерді өтеу – 1589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25 130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 -14 470,8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14 470,8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Еңбекшілдер аудандық мәслихатының 24.12.2015 </w:t>
      </w:r>
      <w:r>
        <w:rPr>
          <w:rFonts w:ascii="Times New Roman"/>
          <w:b w:val="false"/>
          <w:i w:val="false"/>
          <w:color w:val="000000"/>
          <w:sz w:val="28"/>
        </w:rPr>
        <w:t>№ С-46/2</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Келесі көздердің есебінен аудандық бюджеттің кірістері бекітілсін:</w:t>
      </w:r>
      <w:r>
        <w:br/>
      </w:r>
      <w:r>
        <w:rPr>
          <w:rFonts w:ascii="Times New Roman"/>
          <w:b w:val="false"/>
          <w:i w:val="false"/>
          <w:color w:val="000000"/>
          <w:sz w:val="28"/>
        </w:rPr>
        <w:t>
</w:t>
      </w:r>
      <w:r>
        <w:rPr>
          <w:rFonts w:ascii="Times New Roman"/>
          <w:b w:val="false"/>
          <w:i w:val="false"/>
          <w:color w:val="000000"/>
          <w:sz w:val="28"/>
        </w:rPr>
        <w:t>
      1) салықтық түсімдерден, соның ішінде:</w:t>
      </w:r>
      <w:r>
        <w:br/>
      </w:r>
      <w:r>
        <w:rPr>
          <w:rFonts w:ascii="Times New Roman"/>
          <w:b w:val="false"/>
          <w:i w:val="false"/>
          <w:color w:val="000000"/>
          <w:sz w:val="28"/>
        </w:rPr>
        <w:t>
      төлем көзінен салық салынбайтын табыстардан ұсталатын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мүлікке салынатын салықтар;</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табиғи және басқа ресурстарды пайдаланғаны үшін түсетін түсімдер;</w:t>
      </w:r>
      <w:r>
        <w:br/>
      </w:r>
      <w:r>
        <w:rPr>
          <w:rFonts w:ascii="Times New Roman"/>
          <w:b w:val="false"/>
          <w:i w:val="false"/>
          <w:color w:val="000000"/>
          <w:sz w:val="28"/>
        </w:rPr>
        <w:t>
      кәсіпкерлік және кәсіби қызметті жүргізгені үшін алынатын алымдар;</w:t>
      </w:r>
      <w:r>
        <w:br/>
      </w:r>
      <w:r>
        <w:rPr>
          <w:rFonts w:ascii="Times New Roman"/>
          <w:b w:val="false"/>
          <w:i w:val="false"/>
          <w:color w:val="000000"/>
          <w:sz w:val="28"/>
        </w:rPr>
        <w:t>
      мемлекеттік баж.</w:t>
      </w:r>
      <w:r>
        <w:br/>
      </w:r>
      <w:r>
        <w:rPr>
          <w:rFonts w:ascii="Times New Roman"/>
          <w:b w:val="false"/>
          <w:i w:val="false"/>
          <w:color w:val="000000"/>
          <w:sz w:val="28"/>
        </w:rPr>
        <w:t>
</w:t>
      </w:r>
      <w:r>
        <w:rPr>
          <w:rFonts w:ascii="Times New Roman"/>
          <w:b w:val="false"/>
          <w:i w:val="false"/>
          <w:color w:val="000000"/>
          <w:sz w:val="28"/>
        </w:rPr>
        <w:t>
      2) салықтық емес түсімдерден, соның ішінде:</w:t>
      </w:r>
      <w:r>
        <w:br/>
      </w:r>
      <w:r>
        <w:rPr>
          <w:rFonts w:ascii="Times New Roman"/>
          <w:b w:val="false"/>
          <w:i w:val="false"/>
          <w:color w:val="000000"/>
          <w:sz w:val="28"/>
        </w:rPr>
        <w:t>
      мемлекеттік кәсіпорындардың таза кірісі бөлігінің түсімдері;</w:t>
      </w:r>
      <w:r>
        <w:br/>
      </w:r>
      <w:r>
        <w:rPr>
          <w:rFonts w:ascii="Times New Roman"/>
          <w:b w:val="false"/>
          <w:i w:val="false"/>
          <w:color w:val="000000"/>
          <w:sz w:val="28"/>
        </w:rPr>
        <w:t>
      мемлекеттік меншігіндегі акциялардың мемлекеттік пакеттеріне девидендтер;</w:t>
      </w:r>
      <w:r>
        <w:br/>
      </w:r>
      <w:r>
        <w:rPr>
          <w:rFonts w:ascii="Times New Roman"/>
          <w:b w:val="false"/>
          <w:i w:val="false"/>
          <w:color w:val="000000"/>
          <w:sz w:val="28"/>
        </w:rPr>
        <w:t>
      мемлекеттік меншігінде мүлікті жалға беруден түсетін кірістер;</w:t>
      </w:r>
      <w:r>
        <w:br/>
      </w:r>
      <w:r>
        <w:rPr>
          <w:rFonts w:ascii="Times New Roman"/>
          <w:b w:val="false"/>
          <w:i w:val="false"/>
          <w:color w:val="000000"/>
          <w:sz w:val="28"/>
        </w:rPr>
        <w:t>
      басқа да салықтық емес түсімдер.</w:t>
      </w:r>
      <w:r>
        <w:br/>
      </w:r>
      <w:r>
        <w:rPr>
          <w:rFonts w:ascii="Times New Roman"/>
          <w:b w:val="false"/>
          <w:i w:val="false"/>
          <w:color w:val="000000"/>
          <w:sz w:val="28"/>
        </w:rPr>
        <w:t>
</w:t>
      </w:r>
      <w:r>
        <w:rPr>
          <w:rFonts w:ascii="Times New Roman"/>
          <w:b w:val="false"/>
          <w:i w:val="false"/>
          <w:color w:val="000000"/>
          <w:sz w:val="28"/>
        </w:rPr>
        <w:t>
      3) негізгі капиталды сатудан түсетін түсімдер, соның ішінде:</w:t>
      </w:r>
      <w:r>
        <w:br/>
      </w:r>
      <w:r>
        <w:rPr>
          <w:rFonts w:ascii="Times New Roman"/>
          <w:b w:val="false"/>
          <w:i w:val="false"/>
          <w:color w:val="000000"/>
          <w:sz w:val="28"/>
        </w:rPr>
        <w:t>
      жерді сату.</w:t>
      </w:r>
      <w:r>
        <w:br/>
      </w:r>
      <w:r>
        <w:rPr>
          <w:rFonts w:ascii="Times New Roman"/>
          <w:b w:val="false"/>
          <w:i w:val="false"/>
          <w:color w:val="000000"/>
          <w:sz w:val="28"/>
        </w:rPr>
        <w:t>
</w:t>
      </w:r>
      <w:r>
        <w:rPr>
          <w:rFonts w:ascii="Times New Roman"/>
          <w:b w:val="false"/>
          <w:i w:val="false"/>
          <w:color w:val="000000"/>
          <w:sz w:val="28"/>
        </w:rPr>
        <w:t>
      3. 2015 жылға арналған аудандық бюджетте, 1056 175 мың теңге сомасында субвенция қарастырылғаны ескерілсін.</w:t>
      </w:r>
      <w:r>
        <w:br/>
      </w:r>
      <w:r>
        <w:rPr>
          <w:rFonts w:ascii="Times New Roman"/>
          <w:b w:val="false"/>
          <w:i w:val="false"/>
          <w:color w:val="000000"/>
          <w:sz w:val="28"/>
        </w:rPr>
        <w:t>
</w:t>
      </w:r>
      <w:r>
        <w:rPr>
          <w:rFonts w:ascii="Times New Roman"/>
          <w:b w:val="false"/>
          <w:i w:val="false"/>
          <w:color w:val="000000"/>
          <w:sz w:val="28"/>
        </w:rPr>
        <w:t>
      4. 2015 жылға арналған аудандық бюджет түсімдерінің құрамында республикалық бюджеттен нысаналы трансферттер және бюджеттік кредиттер </w:t>
      </w:r>
      <w:r>
        <w:rPr>
          <w:rFonts w:ascii="Times New Roman"/>
          <w:b w:val="false"/>
          <w:i w:val="false"/>
          <w:color w:val="000000"/>
          <w:sz w:val="28"/>
        </w:rPr>
        <w:t>5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
      5. 2015 жылға арналған аудандық бюджеттің шығыстарының құрамында </w:t>
      </w:r>
      <w:r>
        <w:rPr>
          <w:rFonts w:ascii="Times New Roman"/>
          <w:b w:val="false"/>
          <w:i w:val="false"/>
          <w:color w:val="000000"/>
          <w:sz w:val="28"/>
        </w:rPr>
        <w:t>6 қосымшаға</w:t>
      </w:r>
      <w:r>
        <w:rPr>
          <w:rFonts w:ascii="Times New Roman"/>
          <w:b w:val="false"/>
          <w:i w:val="false"/>
          <w:color w:val="000000"/>
          <w:sz w:val="28"/>
        </w:rPr>
        <w:t xml:space="preserve"> сәйкес облыстық бюджеттен нысаналы трансферттердің қарастырылғаны ескерілсін.</w:t>
      </w:r>
      <w:r>
        <w:br/>
      </w:r>
      <w:r>
        <w:rPr>
          <w:rFonts w:ascii="Times New Roman"/>
          <w:b w:val="false"/>
          <w:i w:val="false"/>
          <w:color w:val="000000"/>
          <w:sz w:val="28"/>
        </w:rPr>
        <w:t>
      Көрсетілген нысаналы трансферттердің сомаларын бөлу аудан әкімдігінің қаулысымен белгіленеді.</w:t>
      </w:r>
      <w:r>
        <w:br/>
      </w:r>
      <w:r>
        <w:rPr>
          <w:rFonts w:ascii="Times New Roman"/>
          <w:b w:val="false"/>
          <w:i w:val="false"/>
          <w:color w:val="000000"/>
          <w:sz w:val="28"/>
        </w:rPr>
        <w:t>
</w:t>
      </w:r>
      <w:r>
        <w:rPr>
          <w:rFonts w:ascii="Times New Roman"/>
          <w:b w:val="false"/>
          <w:i w:val="false"/>
          <w:color w:val="000000"/>
          <w:sz w:val="28"/>
        </w:rPr>
        <w:t>
      6. 2015 жылға арналған аудандық бюджет шығысының құрамында Қазақстан Республикасының заңнамасына сәйкес ауылдық жерде тұрып, қызмет істейтін, аудандық бюджеттен қаржыландырылатын білім беру, әлеуметтік қамтамасыз ету, мәдениет мекемелері мамандарының айлық еңбек ақыларына және тарифтік көрсеткіштеріне 25 пайыз қосымша төлем ақы қарастырылды.</w:t>
      </w:r>
      <w:r>
        <w:br/>
      </w:r>
      <w:r>
        <w:rPr>
          <w:rFonts w:ascii="Times New Roman"/>
          <w:b w:val="false"/>
          <w:i w:val="false"/>
          <w:color w:val="000000"/>
          <w:sz w:val="28"/>
        </w:rPr>
        <w:t>
</w:t>
      </w:r>
      <w:r>
        <w:rPr>
          <w:rFonts w:ascii="Times New Roman"/>
          <w:b w:val="false"/>
          <w:i w:val="false"/>
          <w:color w:val="000000"/>
          <w:sz w:val="28"/>
        </w:rPr>
        <w:t>
      7. Ауданның жергілікті атқарушы органның 2015 жылға арналған резерві 4 085,7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Еңбекшілдер аудандық мәслихатының 26.02.2015 </w:t>
      </w:r>
      <w:r>
        <w:rPr>
          <w:rFonts w:ascii="Times New Roman"/>
          <w:b w:val="false"/>
          <w:i w:val="false"/>
          <w:color w:val="000000"/>
          <w:sz w:val="28"/>
        </w:rPr>
        <w:t>№ С-37/9</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7-1) 2015 жылға арналған аудандық бюджетте 2015 жылдың 1 қаңтарына жинақталған 1194,8 мың теңге сомасындағы бюджеттік қаражаттардың бос қалдықтары заңмен белгіленген тәртіпте пайдаланылатынын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7-1) тармақшамен толықтырылды - Ақмола облысы Еңбекшілдер аудандық мәслихатының 26.02.2015 </w:t>
      </w:r>
      <w:r>
        <w:rPr>
          <w:rFonts w:ascii="Times New Roman"/>
          <w:b w:val="false"/>
          <w:i w:val="false"/>
          <w:color w:val="000000"/>
          <w:sz w:val="28"/>
        </w:rPr>
        <w:t>№ С-37/9</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2015 жылға арналған аудандық бюджеттің орындалу барысында секвестрленуге жатпайтын аудандық бюджет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Осы шешімнің </w:t>
      </w:r>
      <w:r>
        <w:rPr>
          <w:rFonts w:ascii="Times New Roman"/>
          <w:b w:val="false"/>
          <w:i w:val="false"/>
          <w:color w:val="000000"/>
          <w:sz w:val="28"/>
        </w:rPr>
        <w:t>7 қосымшасына</w:t>
      </w:r>
      <w:r>
        <w:rPr>
          <w:rFonts w:ascii="Times New Roman"/>
          <w:b w:val="false"/>
          <w:i w:val="false"/>
          <w:color w:val="000000"/>
          <w:sz w:val="28"/>
        </w:rPr>
        <w:t xml:space="preserve"> сәйкес 2015 жылға арналған аудан бюджетінде қаладағы аудан, аудандық маңызы бар қала, кент, ауыл, ауылдық округ әкімінің аппараты бағдарламалары бойынша шығындар ескерілсін.</w:t>
      </w:r>
      <w:r>
        <w:br/>
      </w:r>
      <w:r>
        <w:rPr>
          <w:rFonts w:ascii="Times New Roman"/>
          <w:b w:val="false"/>
          <w:i w:val="false"/>
          <w:color w:val="000000"/>
          <w:sz w:val="28"/>
        </w:rPr>
        <w:t>
</w:t>
      </w:r>
      <w:r>
        <w:rPr>
          <w:rFonts w:ascii="Times New Roman"/>
          <w:b w:val="false"/>
          <w:i w:val="false"/>
          <w:color w:val="000000"/>
          <w:sz w:val="28"/>
        </w:rPr>
        <w:t>
      10. Осы шешім Ақмола облысының Әділет департаментінде мемлекеттік тіркелген күнінен бастап күшіне енеді және 2015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Ө.Жомартов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С.Есполов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w:t>
      </w:r>
      <w:r>
        <w:br/>
      </w:r>
      <w:r>
        <w:rPr>
          <w:rFonts w:ascii="Times New Roman"/>
          <w:b w:val="false"/>
          <w:i w:val="false"/>
          <w:color w:val="000000"/>
          <w:sz w:val="28"/>
        </w:rPr>
        <w:t>
</w:t>
      </w:r>
      <w:r>
        <w:rPr>
          <w:rFonts w:ascii="Times New Roman"/>
          <w:b w:val="false"/>
          <w:i/>
          <w:color w:val="000000"/>
          <w:sz w:val="28"/>
        </w:rPr>
        <w:t>      Еңбекшілдер ауданының әкімі                А.Садуақасұлы</w:t>
      </w:r>
    </w:p>
    <w:bookmarkStart w:name="z21" w:id="1"/>
    <w:p>
      <w:pPr>
        <w:spacing w:after="0"/>
        <w:ind w:left="0"/>
        <w:jc w:val="both"/>
      </w:pPr>
      <w:r>
        <w:rPr>
          <w:rFonts w:ascii="Times New Roman"/>
          <w:b w:val="false"/>
          <w:i w:val="false"/>
          <w:color w:val="000000"/>
          <w:sz w:val="28"/>
        </w:rPr>
        <w:t>
Еңбекшілдер аудандық мәслихатының</w:t>
      </w:r>
      <w:r>
        <w:br/>
      </w:r>
      <w:r>
        <w:rPr>
          <w:rFonts w:ascii="Times New Roman"/>
          <w:b w:val="false"/>
          <w:i w:val="false"/>
          <w:color w:val="000000"/>
          <w:sz w:val="28"/>
        </w:rPr>
        <w:t xml:space="preserve">
2014 жылғы 23 желтоқсандағы   </w:t>
      </w:r>
      <w:r>
        <w:br/>
      </w:r>
      <w:r>
        <w:rPr>
          <w:rFonts w:ascii="Times New Roman"/>
          <w:b w:val="false"/>
          <w:i w:val="false"/>
          <w:color w:val="000000"/>
          <w:sz w:val="28"/>
        </w:rPr>
        <w:t xml:space="preserve">
№ С-35/2 шешіміне 1 қосымша   </w:t>
      </w:r>
    </w:p>
    <w:bookmarkEnd w:id="1"/>
    <w:bookmarkStart w:name="z22" w:id="2"/>
    <w:p>
      <w:pPr>
        <w:spacing w:after="0"/>
        <w:ind w:left="0"/>
        <w:jc w:val="left"/>
      </w:pPr>
      <w:r>
        <w:rPr>
          <w:rFonts w:ascii="Times New Roman"/>
          <w:b/>
          <w:i w:val="false"/>
          <w:color w:val="000000"/>
        </w:rPr>
        <w:t xml:space="preserve"> 
2015 жылға арналған аудандық бюджет</w:t>
      </w:r>
    </w:p>
    <w:bookmarkEnd w:id="2"/>
    <w:p>
      <w:pPr>
        <w:spacing w:after="0"/>
        <w:ind w:left="0"/>
        <w:jc w:val="both"/>
      </w:pPr>
      <w:r>
        <w:rPr>
          <w:rFonts w:ascii="Times New Roman"/>
          <w:b w:val="false"/>
          <w:i w:val="false"/>
          <w:color w:val="ff0000"/>
          <w:sz w:val="28"/>
        </w:rPr>
        <w:t xml:space="preserve">      Ескерту. 1-қосымша жаңа редакцияда - Ақмола облысы Еңбекшілдер аудандық мәслихатының 24.12.2015 </w:t>
      </w:r>
      <w:r>
        <w:rPr>
          <w:rFonts w:ascii="Times New Roman"/>
          <w:b w:val="false"/>
          <w:i w:val="false"/>
          <w:color w:val="ff0000"/>
          <w:sz w:val="28"/>
        </w:rPr>
        <w:t>№ С-46/2</w:t>
      </w:r>
      <w:r>
        <w:rPr>
          <w:rFonts w:ascii="Times New Roman"/>
          <w:b w:val="false"/>
          <w:i w:val="false"/>
          <w:color w:val="ff0000"/>
          <w:sz w:val="28"/>
        </w:rPr>
        <w:t xml:space="preserve"> (01.01.2015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688"/>
        <w:gridCol w:w="730"/>
        <w:gridCol w:w="9014"/>
        <w:gridCol w:w="2501"/>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Түсімдер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2491373,3</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732088</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8939</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8939</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262782</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262782</w:t>
            </w:r>
          </w:p>
        </w:tc>
      </w:tr>
      <w:tr>
        <w:trPr>
          <w:trHeight w:val="2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410630</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367504</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8977</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29949</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47986</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w:t>
            </w:r>
          </w:p>
        </w:tc>
      </w:tr>
      <w:tr>
        <w:trPr>
          <w:trHeight w:val="3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30652</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меншiгінде мүлiктi жалға беруден түсетiн кiрiстер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29481</w:t>
            </w:r>
          </w:p>
        </w:tc>
      </w:tr>
      <w:tr>
        <w:trPr>
          <w:trHeight w:val="2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29481</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5263</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3543</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1723370,3</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1723370,3</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1723370,3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359"/>
        <w:gridCol w:w="726"/>
        <w:gridCol w:w="748"/>
        <w:gridCol w:w="8759"/>
        <w:gridCol w:w="256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8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2467438,1</w:t>
            </w:r>
          </w:p>
        </w:tc>
      </w:tr>
      <w:tr>
        <w:trPr>
          <w:trHeight w:val="30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251383,1</w:t>
            </w:r>
          </w:p>
        </w:tc>
      </w:tr>
      <w:tr>
        <w:trPr>
          <w:trHeight w:val="52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211801,8</w:t>
            </w:r>
          </w:p>
        </w:tc>
      </w:tr>
      <w:tr>
        <w:trPr>
          <w:trHeight w:val="34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14242,3</w:t>
            </w:r>
          </w:p>
        </w:tc>
      </w:tr>
      <w:tr>
        <w:trPr>
          <w:trHeight w:val="54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13882,3</w:t>
            </w:r>
          </w:p>
        </w:tc>
      </w:tr>
      <w:tr>
        <w:trPr>
          <w:trHeight w:val="34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62950</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62470</w:t>
            </w:r>
          </w:p>
        </w:tc>
      </w:tr>
      <w:tr>
        <w:trPr>
          <w:trHeight w:val="30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134609,5</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133589,5</w:t>
            </w:r>
          </w:p>
        </w:tc>
      </w:tr>
      <w:tr>
        <w:trPr>
          <w:trHeight w:val="30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34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748,4</w:t>
            </w:r>
          </w:p>
        </w:tc>
      </w:tr>
      <w:tr>
        <w:trPr>
          <w:trHeight w:val="13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748,4</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r>
      <w:tr>
        <w:trPr>
          <w:trHeight w:val="49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38832,9</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20339,7</w:t>
            </w:r>
          </w:p>
        </w:tc>
      </w:tr>
      <w:tr>
        <w:trPr>
          <w:trHeight w:val="76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20036,7</w:t>
            </w:r>
          </w:p>
        </w:tc>
      </w:tr>
      <w:tr>
        <w:trPr>
          <w:trHeight w:val="27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42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10647</w:t>
            </w:r>
          </w:p>
        </w:tc>
      </w:tr>
      <w:tr>
        <w:trPr>
          <w:trHeight w:val="67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10647</w:t>
            </w:r>
          </w:p>
        </w:tc>
      </w:tr>
      <w:tr>
        <w:trPr>
          <w:trHeight w:val="27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7846,2</w:t>
            </w:r>
          </w:p>
        </w:tc>
      </w:tr>
      <w:tr>
        <w:trPr>
          <w:trHeight w:val="28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7846,2</w:t>
            </w:r>
          </w:p>
        </w:tc>
      </w:tr>
      <w:tr>
        <w:trPr>
          <w:trHeight w:val="27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w:t>
            </w:r>
          </w:p>
        </w:tc>
      </w:tr>
      <w:tr>
        <w:trPr>
          <w:trHeight w:val="27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w:t>
            </w:r>
          </w:p>
        </w:tc>
      </w:tr>
      <w:tr>
        <w:trPr>
          <w:trHeight w:val="34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w:t>
            </w:r>
          </w:p>
        </w:tc>
      </w:tr>
      <w:tr>
        <w:trPr>
          <w:trHeight w:val="9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w:t>
            </w:r>
          </w:p>
        </w:tc>
      </w:tr>
      <w:tr>
        <w:trPr>
          <w:trHeight w:val="2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5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52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9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7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1694847,8</w:t>
            </w:r>
          </w:p>
        </w:tc>
      </w:tr>
      <w:tr>
        <w:trPr>
          <w:trHeight w:val="27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дейiнгі тәрбие және оқыту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72044</w:t>
            </w:r>
          </w:p>
        </w:tc>
      </w:tr>
      <w:tr>
        <w:trPr>
          <w:trHeight w:val="37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72044</w:t>
            </w:r>
          </w:p>
        </w:tc>
      </w:tr>
      <w:tr>
        <w:trPr>
          <w:trHeight w:val="36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33717</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38327</w:t>
            </w:r>
          </w:p>
        </w:tc>
      </w:tr>
      <w:tr>
        <w:trPr>
          <w:trHeight w:val="34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1235848,9</w:t>
            </w:r>
          </w:p>
        </w:tc>
      </w:tr>
      <w:tr>
        <w:trPr>
          <w:trHeight w:val="30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1225180,9</w:t>
            </w:r>
          </w:p>
        </w:tc>
      </w:tr>
      <w:tr>
        <w:trPr>
          <w:trHeight w:val="34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1204798,6</w:t>
            </w:r>
          </w:p>
        </w:tc>
      </w:tr>
      <w:tr>
        <w:trPr>
          <w:trHeight w:val="34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20382,3</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10668</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10668</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25338,4</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25338,4</w:t>
            </w:r>
          </w:p>
        </w:tc>
      </w:tr>
      <w:tr>
        <w:trPr>
          <w:trHeight w:val="30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25338,4</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361616,5</w:t>
            </w:r>
          </w:p>
        </w:tc>
      </w:tr>
      <w:tr>
        <w:trPr>
          <w:trHeight w:val="43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43385,5</w:t>
            </w:r>
          </w:p>
        </w:tc>
      </w:tr>
      <w:tr>
        <w:trPr>
          <w:trHeight w:val="54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9836,5</w:t>
            </w:r>
          </w:p>
        </w:tc>
      </w:tr>
      <w:tr>
        <w:trPr>
          <w:trHeight w:val="39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14359</w:t>
            </w:r>
          </w:p>
        </w:tc>
      </w:tr>
      <w:tr>
        <w:trPr>
          <w:trHeight w:val="46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w:t>
            </w:r>
          </w:p>
        </w:tc>
      </w:tr>
      <w:tr>
        <w:trPr>
          <w:trHeight w:val="94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8734</w:t>
            </w:r>
          </w:p>
        </w:tc>
      </w:tr>
      <w:tr>
        <w:trPr>
          <w:trHeight w:val="40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7332,1</w:t>
            </w:r>
          </w:p>
        </w:tc>
      </w:tr>
      <w:tr>
        <w:trPr>
          <w:trHeight w:val="6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2753,4</w:t>
            </w:r>
          </w:p>
        </w:tc>
      </w:tr>
      <w:tr>
        <w:trPr>
          <w:trHeight w:val="2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318231</w:t>
            </w:r>
          </w:p>
        </w:tc>
      </w:tr>
      <w:tr>
        <w:trPr>
          <w:trHeight w:val="36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318231</w:t>
            </w:r>
          </w:p>
        </w:tc>
      </w:tr>
      <w:tr>
        <w:trPr>
          <w:trHeight w:val="36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76745,3</w:t>
            </w:r>
          </w:p>
        </w:tc>
      </w:tr>
      <w:tr>
        <w:trPr>
          <w:trHeight w:val="30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49399,9</w:t>
            </w:r>
          </w:p>
        </w:tc>
      </w:tr>
      <w:tr>
        <w:trPr>
          <w:trHeight w:val="39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49399,9</w:t>
            </w:r>
          </w:p>
        </w:tc>
      </w:tr>
      <w:tr>
        <w:trPr>
          <w:trHeight w:val="28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5415</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9824</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w:t>
            </w:r>
          </w:p>
        </w:tc>
      </w:tr>
      <w:tr>
        <w:trPr>
          <w:trHeight w:val="37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13844</w:t>
            </w:r>
          </w:p>
        </w:tc>
      </w:tr>
      <w:tr>
        <w:trPr>
          <w:trHeight w:val="28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2712,3</w:t>
            </w:r>
          </w:p>
        </w:tc>
      </w:tr>
      <w:tr>
        <w:trPr>
          <w:trHeight w:val="76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w:t>
            </w:r>
          </w:p>
        </w:tc>
      </w:tr>
      <w:tr>
        <w:trPr>
          <w:trHeight w:val="36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r>
      <w:tr>
        <w:trPr>
          <w:trHeight w:val="37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r>
      <w:tr>
        <w:trPr>
          <w:trHeight w:val="30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27345,4</w:t>
            </w:r>
          </w:p>
        </w:tc>
      </w:tr>
      <w:tr>
        <w:trPr>
          <w:trHeight w:val="36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26701,4</w:t>
            </w:r>
          </w:p>
        </w:tc>
      </w:tr>
      <w:tr>
        <w:trPr>
          <w:trHeight w:val="6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14757</w:t>
            </w:r>
          </w:p>
        </w:tc>
      </w:tr>
      <w:tr>
        <w:trPr>
          <w:trHeight w:val="27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54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10727,1</w:t>
            </w:r>
          </w:p>
        </w:tc>
      </w:tr>
      <w:tr>
        <w:trPr>
          <w:trHeight w:val="49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857,3</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r>
      <w:tr>
        <w:trPr>
          <w:trHeight w:val="37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107526,2</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w:t>
            </w:r>
          </w:p>
        </w:tc>
      </w:tr>
      <w:tr>
        <w:trPr>
          <w:trHeight w:val="6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r>
      <w:tr>
        <w:trPr>
          <w:trHeight w:val="28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27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w:t>
            </w:r>
          </w:p>
        </w:tc>
      </w:tr>
      <w:tr>
        <w:trPr>
          <w:trHeight w:val="57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w:t>
            </w:r>
          </w:p>
        </w:tc>
      </w:tr>
      <w:tr>
        <w:trPr>
          <w:trHeight w:val="27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77786,9</w:t>
            </w:r>
          </w:p>
        </w:tc>
      </w:tr>
      <w:tr>
        <w:trPr>
          <w:trHeight w:val="45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r>
      <w:tr>
        <w:trPr>
          <w:trHeight w:val="27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r>
      <w:tr>
        <w:trPr>
          <w:trHeight w:val="5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68717</w:t>
            </w:r>
          </w:p>
        </w:tc>
      </w:tr>
      <w:tr>
        <w:trPr>
          <w:trHeight w:val="40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14659</w:t>
            </w:r>
          </w:p>
        </w:tc>
      </w:tr>
      <w:tr>
        <w:trPr>
          <w:trHeight w:val="64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54058</w:t>
            </w:r>
          </w:p>
        </w:tc>
      </w:tr>
      <w:tr>
        <w:trPr>
          <w:trHeight w:val="13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13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26648,3</w:t>
            </w:r>
          </w:p>
        </w:tc>
      </w:tr>
      <w:tr>
        <w:trPr>
          <w:trHeight w:val="48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21248,3</w:t>
            </w:r>
          </w:p>
        </w:tc>
      </w:tr>
      <w:tr>
        <w:trPr>
          <w:trHeight w:val="16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10643,1</w:t>
            </w:r>
          </w:p>
        </w:tc>
      </w:tr>
      <w:tr>
        <w:trPr>
          <w:trHeight w:val="2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4872</w:t>
            </w:r>
          </w:p>
        </w:tc>
      </w:tr>
      <w:tr>
        <w:trPr>
          <w:trHeight w:val="2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5733,2</w:t>
            </w:r>
          </w:p>
        </w:tc>
      </w:tr>
      <w:tr>
        <w:trPr>
          <w:trHeight w:val="5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27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128491,9</w:t>
            </w:r>
          </w:p>
        </w:tc>
      </w:tr>
      <w:tr>
        <w:trPr>
          <w:trHeight w:val="28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46898</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46898</w:t>
            </w:r>
          </w:p>
        </w:tc>
      </w:tr>
      <w:tr>
        <w:trPr>
          <w:trHeight w:val="28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46898</w:t>
            </w:r>
          </w:p>
        </w:tc>
      </w:tr>
      <w:tr>
        <w:trPr>
          <w:trHeight w:val="24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15513,6</w:t>
            </w:r>
          </w:p>
        </w:tc>
      </w:tr>
      <w:tr>
        <w:trPr>
          <w:trHeight w:val="28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15513,6</w:t>
            </w:r>
          </w:p>
        </w:tc>
      </w:tr>
      <w:tr>
        <w:trPr>
          <w:trHeight w:val="36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10608,6</w:t>
            </w:r>
          </w:p>
        </w:tc>
      </w:tr>
      <w:tr>
        <w:trPr>
          <w:trHeight w:val="34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60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45557,2</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34517,2</w:t>
            </w:r>
          </w:p>
        </w:tc>
      </w:tr>
      <w:tr>
        <w:trPr>
          <w:trHeight w:val="30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29993,2</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w:t>
            </w:r>
          </w:p>
        </w:tc>
      </w:tr>
      <w:tr>
        <w:trPr>
          <w:trHeight w:val="27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11040</w:t>
            </w:r>
          </w:p>
        </w:tc>
      </w:tr>
      <w:tr>
        <w:trPr>
          <w:trHeight w:val="27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11040</w:t>
            </w:r>
          </w:p>
        </w:tc>
      </w:tr>
      <w:tr>
        <w:trPr>
          <w:trHeight w:val="2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20523,1</w:t>
            </w:r>
          </w:p>
        </w:tc>
      </w:tr>
      <w:tr>
        <w:trPr>
          <w:trHeight w:val="7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6780,2</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6780,2</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13742,9</w:t>
            </w:r>
          </w:p>
        </w:tc>
      </w:tr>
      <w:tr>
        <w:trPr>
          <w:trHeight w:val="70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8699,6</w:t>
            </w:r>
          </w:p>
        </w:tc>
      </w:tr>
      <w:tr>
        <w:trPr>
          <w:trHeight w:val="28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5043,3</w:t>
            </w:r>
          </w:p>
        </w:tc>
      </w:tr>
      <w:tr>
        <w:trPr>
          <w:trHeight w:val="54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79778</w:t>
            </w:r>
          </w:p>
        </w:tc>
      </w:tr>
      <w:tr>
        <w:trPr>
          <w:trHeight w:val="30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30456</w:t>
            </w:r>
          </w:p>
        </w:tc>
      </w:tr>
      <w:tr>
        <w:trPr>
          <w:trHeight w:val="22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3648</w:t>
            </w:r>
          </w:p>
        </w:tc>
      </w:tr>
      <w:tr>
        <w:trPr>
          <w:trHeight w:val="54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3648</w:t>
            </w:r>
          </w:p>
        </w:tc>
      </w:tr>
      <w:tr>
        <w:trPr>
          <w:trHeight w:val="40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12201</w:t>
            </w:r>
          </w:p>
        </w:tc>
      </w:tr>
      <w:tr>
        <w:trPr>
          <w:trHeight w:val="52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11965</w:t>
            </w:r>
          </w:p>
        </w:tc>
      </w:tr>
      <w:tr>
        <w:trPr>
          <w:trHeight w:val="28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39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14607</w:t>
            </w:r>
          </w:p>
        </w:tc>
      </w:tr>
      <w:tr>
        <w:trPr>
          <w:trHeight w:val="57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11147</w:t>
            </w:r>
          </w:p>
        </w:tc>
      </w:tr>
      <w:tr>
        <w:trPr>
          <w:trHeight w:val="43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60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15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7948</w:t>
            </w:r>
          </w:p>
        </w:tc>
      </w:tr>
      <w:tr>
        <w:trPr>
          <w:trHeight w:val="30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7948</w:t>
            </w:r>
          </w:p>
        </w:tc>
      </w:tr>
      <w:tr>
        <w:trPr>
          <w:trHeight w:val="66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7828</w:t>
            </w:r>
          </w:p>
        </w:tc>
      </w:tr>
      <w:tr>
        <w:trPr>
          <w:trHeight w:val="34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58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41374</w:t>
            </w:r>
          </w:p>
        </w:tc>
      </w:tr>
      <w:tr>
        <w:trPr>
          <w:trHeight w:val="37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41374</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41374</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19637</w:t>
            </w:r>
          </w:p>
        </w:tc>
      </w:tr>
      <w:tr>
        <w:trPr>
          <w:trHeight w:val="30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19637</w:t>
            </w:r>
          </w:p>
        </w:tc>
      </w:tr>
      <w:tr>
        <w:trPr>
          <w:trHeight w:val="39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12722</w:t>
            </w:r>
          </w:p>
        </w:tc>
      </w:tr>
      <w:tr>
        <w:trPr>
          <w:trHeight w:val="5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12722</w:t>
            </w:r>
          </w:p>
        </w:tc>
      </w:tr>
      <w:tr>
        <w:trPr>
          <w:trHeight w:val="36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6915</w:t>
            </w:r>
          </w:p>
        </w:tc>
      </w:tr>
      <w:tr>
        <w:trPr>
          <w:trHeight w:val="57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6915</w:t>
            </w:r>
          </w:p>
        </w:tc>
      </w:tr>
      <w:tr>
        <w:trPr>
          <w:trHeight w:val="36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73340,9</w:t>
            </w:r>
          </w:p>
        </w:tc>
      </w:tr>
      <w:tr>
        <w:trPr>
          <w:trHeight w:val="37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73340,9</w:t>
            </w:r>
          </w:p>
        </w:tc>
      </w:tr>
      <w:tr>
        <w:trPr>
          <w:trHeight w:val="5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66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54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72320,9</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72320,9</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10490,8</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6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10408,8</w:t>
            </w:r>
          </w:p>
        </w:tc>
      </w:tr>
      <w:tr>
        <w:trPr>
          <w:trHeight w:val="34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10408,7</w:t>
            </w:r>
          </w:p>
        </w:tc>
      </w:tr>
      <w:tr>
        <w:trPr>
          <w:trHeight w:val="54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10408,7</w:t>
            </w:r>
          </w:p>
        </w:tc>
      </w:tr>
      <w:tr>
        <w:trPr>
          <w:trHeight w:val="40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7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18604,1</w:t>
            </w:r>
          </w:p>
        </w:tc>
      </w:tr>
      <w:tr>
        <w:trPr>
          <w:trHeight w:val="24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18604,1</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18604,1</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18604,1</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13276</w:t>
            </w:r>
          </w:p>
        </w:tc>
      </w:tr>
      <w:tr>
        <w:trPr>
          <w:trHeight w:val="24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14865</w:t>
            </w:r>
          </w:p>
        </w:tc>
      </w:tr>
      <w:tr>
        <w:trPr>
          <w:trHeight w:val="5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14865</w:t>
            </w:r>
          </w:p>
        </w:tc>
      </w:tr>
      <w:tr>
        <w:trPr>
          <w:trHeight w:val="30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14865</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14865</w:t>
            </w:r>
          </w:p>
        </w:tc>
      </w:tr>
      <w:tr>
        <w:trPr>
          <w:trHeight w:val="48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14865</w:t>
            </w:r>
          </w:p>
        </w:tc>
      </w:tr>
      <w:tr>
        <w:trPr>
          <w:trHeight w:val="30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w:t>
            </w:r>
          </w:p>
        </w:tc>
      </w:tr>
      <w:tr>
        <w:trPr>
          <w:trHeight w:val="30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25130</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25130</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25130</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25130</w:t>
            </w:r>
          </w:p>
        </w:tc>
      </w:tr>
      <w:tr>
        <w:trPr>
          <w:trHeight w:val="36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25130</w:t>
            </w:r>
          </w:p>
        </w:tc>
      </w:tr>
      <w:tr>
        <w:trPr>
          <w:trHeight w:val="34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-14470,8</w:t>
            </w:r>
          </w:p>
        </w:tc>
      </w:tr>
      <w:tr>
        <w:trPr>
          <w:trHeight w:val="10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14470,8</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14865</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14865</w:t>
            </w:r>
          </w:p>
        </w:tc>
      </w:tr>
      <w:tr>
        <w:trPr>
          <w:trHeight w:val="28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14865</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w:t>
            </w:r>
          </w:p>
        </w:tc>
      </w:tr>
      <w:tr>
        <w:trPr>
          <w:trHeight w:val="30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w:t>
            </w:r>
          </w:p>
        </w:tc>
      </w:tr>
      <w:tr>
        <w:trPr>
          <w:trHeight w:val="24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w:t>
            </w:r>
          </w:p>
        </w:tc>
      </w:tr>
      <w:tr>
        <w:trPr>
          <w:trHeight w:val="27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Пайдаланатын бюджет қаражатының қалдықтары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1194,8</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1194,8</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1194,8</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1194,8</w:t>
            </w:r>
          </w:p>
        </w:tc>
      </w:tr>
    </w:tbl>
    <w:bookmarkStart w:name="z23" w:id="3"/>
    <w:p>
      <w:pPr>
        <w:spacing w:after="0"/>
        <w:ind w:left="0"/>
        <w:jc w:val="both"/>
      </w:pPr>
      <w:r>
        <w:rPr>
          <w:rFonts w:ascii="Times New Roman"/>
          <w:b w:val="false"/>
          <w:i w:val="false"/>
          <w:color w:val="000000"/>
          <w:sz w:val="28"/>
        </w:rPr>
        <w:t>
Еңбекшілдер аудандық мәслихатының</w:t>
      </w:r>
      <w:r>
        <w:br/>
      </w:r>
      <w:r>
        <w:rPr>
          <w:rFonts w:ascii="Times New Roman"/>
          <w:b w:val="false"/>
          <w:i w:val="false"/>
          <w:color w:val="000000"/>
          <w:sz w:val="28"/>
        </w:rPr>
        <w:t xml:space="preserve">
2014 жылғы 23 желтоқсандағы   </w:t>
      </w:r>
      <w:r>
        <w:br/>
      </w:r>
      <w:r>
        <w:rPr>
          <w:rFonts w:ascii="Times New Roman"/>
          <w:b w:val="false"/>
          <w:i w:val="false"/>
          <w:color w:val="000000"/>
          <w:sz w:val="28"/>
        </w:rPr>
        <w:t xml:space="preserve">
№ С-35/2 шешіміне 2 қосымша   </w:t>
      </w:r>
    </w:p>
    <w:bookmarkEnd w:id="3"/>
    <w:bookmarkStart w:name="z24" w:id="4"/>
    <w:p>
      <w:pPr>
        <w:spacing w:after="0"/>
        <w:ind w:left="0"/>
        <w:jc w:val="left"/>
      </w:pPr>
      <w:r>
        <w:rPr>
          <w:rFonts w:ascii="Times New Roman"/>
          <w:b/>
          <w:i w:val="false"/>
          <w:color w:val="000000"/>
        </w:rPr>
        <w:t xml:space="preserve"> 
2016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575"/>
        <w:gridCol w:w="683"/>
        <w:gridCol w:w="704"/>
        <w:gridCol w:w="8586"/>
        <w:gridCol w:w="241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9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1854175</w:t>
            </w: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875200</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13523</w:t>
            </w:r>
          </w:p>
        </w:tc>
      </w:tr>
      <w:tr>
        <w:trPr>
          <w:trHeight w:val="2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13523</w:t>
            </w:r>
          </w:p>
        </w:tc>
      </w:tr>
      <w:tr>
        <w:trPr>
          <w:trHeight w:val="48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13523</w:t>
            </w:r>
          </w:p>
        </w:tc>
      </w:tr>
      <w:tr>
        <w:trPr>
          <w:trHeight w:val="2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359719</w:t>
            </w:r>
          </w:p>
        </w:tc>
      </w:tr>
      <w:tr>
        <w:trPr>
          <w:trHeight w:val="2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359719</w:t>
            </w:r>
          </w:p>
        </w:tc>
      </w:tr>
      <w:tr>
        <w:trPr>
          <w:trHeight w:val="2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359719</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476222</w:t>
            </w:r>
          </w:p>
        </w:tc>
      </w:tr>
      <w:tr>
        <w:trPr>
          <w:trHeight w:val="16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426470</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425620</w:t>
            </w:r>
          </w:p>
        </w:tc>
      </w:tr>
      <w:tr>
        <w:trPr>
          <w:trHeight w:val="16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13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13170</w:t>
            </w:r>
          </w:p>
        </w:tc>
      </w:tr>
      <w:tr>
        <w:trPr>
          <w:trHeight w:val="18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49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6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9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31282</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23782</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2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23697</w:t>
            </w: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w:t>
            </w:r>
          </w:p>
        </w:tc>
      </w:tr>
      <w:tr>
        <w:trPr>
          <w:trHeight w:val="76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48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9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p>
        </w:tc>
      </w:tr>
      <w:tr>
        <w:trPr>
          <w:trHeight w:val="2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3795</w:t>
            </w:r>
          </w:p>
        </w:tc>
      </w:tr>
      <w:tr>
        <w:trPr>
          <w:trHeight w:val="3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3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6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48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8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w:t>
            </w:r>
          </w:p>
        </w:tc>
      </w:tr>
      <w:tr>
        <w:trPr>
          <w:trHeight w:val="2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w:t>
            </w:r>
          </w:p>
        </w:tc>
      </w:tr>
      <w:tr>
        <w:trPr>
          <w:trHeight w:val="23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шағымдардан, сот актілерінің атқару парағының және өзге де құжаттардың көшірмелерін қайта беру туралы шағымдардан алынады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9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9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51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(қайта ресімдеу) және оны жыл сайын тіркегені үшiн алынатын мемлекеттік баж</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9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6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қызметтік қаруды және оның оқтарын сатып алуға, сақтауға немесе сақтау мен алып жүруге, тасымалдауға, рұқсат бергені үшін алынатын мемлекеттік баж</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6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r>
      <w:tr>
        <w:trPr>
          <w:trHeight w:val="3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w:t>
            </w:r>
          </w:p>
        </w:tc>
      </w:tr>
      <w:tr>
        <w:trPr>
          <w:trHeight w:val="18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5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9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девидендтер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5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девидендтер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меншiгінде мүлiктi жалға беруден түсетiн кiрiстер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9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кiрiстер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02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үйлерді жалға беруден түсетін кірістер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w:t>
            </w:r>
          </w:p>
        </w:tc>
      </w:tr>
      <w:tr>
        <w:trPr>
          <w:trHeight w:val="13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w:t>
            </w:r>
          </w:p>
        </w:tc>
      </w:tr>
      <w:tr>
        <w:trPr>
          <w:trHeight w:val="2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1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967675</w:t>
            </w:r>
          </w:p>
        </w:tc>
      </w:tr>
      <w:tr>
        <w:trPr>
          <w:trHeight w:val="42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967675</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967675</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967675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507"/>
        <w:gridCol w:w="733"/>
        <w:gridCol w:w="774"/>
        <w:gridCol w:w="8802"/>
        <w:gridCol w:w="2400"/>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1854175,0</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258797,0</w:t>
            </w:r>
          </w:p>
        </w:tc>
      </w:tr>
      <w:tr>
        <w:trPr>
          <w:trHeight w:val="52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219900</w:t>
            </w:r>
          </w:p>
        </w:tc>
      </w:tr>
      <w:tr>
        <w:trPr>
          <w:trHeight w:val="3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16770</w:t>
            </w:r>
          </w:p>
        </w:tc>
      </w:tr>
      <w:tr>
        <w:trPr>
          <w:trHeight w:val="5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13788</w:t>
            </w:r>
          </w:p>
        </w:tc>
      </w:tr>
      <w:tr>
        <w:trPr>
          <w:trHeight w:val="3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61081</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60601</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142049</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132481</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9568</w:t>
            </w:r>
          </w:p>
        </w:tc>
      </w:tr>
      <w:tr>
        <w:trPr>
          <w:trHeight w:val="3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3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49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37837</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19870</w:t>
            </w:r>
          </w:p>
        </w:tc>
      </w:tr>
      <w:tr>
        <w:trPr>
          <w:trHeight w:val="7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19630</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6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10471</w:t>
            </w:r>
          </w:p>
        </w:tc>
      </w:tr>
      <w:tr>
        <w:trPr>
          <w:trHeight w:val="75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10471</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7496</w:t>
            </w:r>
          </w:p>
        </w:tc>
      </w:tr>
      <w:tr>
        <w:trPr>
          <w:trHeight w:val="6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7496</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w:t>
            </w:r>
          </w:p>
        </w:tc>
      </w:tr>
      <w:tr>
        <w:trPr>
          <w:trHeight w:val="3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w:t>
            </w:r>
          </w:p>
        </w:tc>
      </w:tr>
      <w:tr>
        <w:trPr>
          <w:trHeight w:val="22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52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1248173</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дейiнгі тәрбие және оқыту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31405</w:t>
            </w:r>
          </w:p>
        </w:tc>
      </w:tr>
      <w:tr>
        <w:trPr>
          <w:trHeight w:val="3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31405</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31405</w:t>
            </w:r>
          </w:p>
        </w:tc>
      </w:tr>
      <w:tr>
        <w:trPr>
          <w:trHeight w:val="6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1126520</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1126520</w:t>
            </w:r>
          </w:p>
        </w:tc>
      </w:tr>
      <w:tr>
        <w:trPr>
          <w:trHeight w:val="3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1107455</w:t>
            </w:r>
          </w:p>
        </w:tc>
      </w:tr>
      <w:tr>
        <w:trPr>
          <w:trHeight w:val="3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19065</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17243</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17243</w:t>
            </w:r>
          </w:p>
        </w:tc>
      </w:tr>
      <w:tr>
        <w:trPr>
          <w:trHeight w:val="4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17243</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73005</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73005</w:t>
            </w:r>
          </w:p>
        </w:tc>
      </w:tr>
      <w:tr>
        <w:trPr>
          <w:trHeight w:val="5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8587</w:t>
            </w:r>
          </w:p>
        </w:tc>
      </w:tr>
      <w:tr>
        <w:trPr>
          <w:trHeight w:val="6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12984</w:t>
            </w:r>
          </w:p>
        </w:tc>
      </w:tr>
      <w:tr>
        <w:trPr>
          <w:trHeight w:val="5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r>
      <w:tr>
        <w:trPr>
          <w:trHeight w:val="4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w:t>
            </w:r>
          </w:p>
        </w:tc>
      </w:tr>
      <w:tr>
        <w:trPr>
          <w:trHeight w:val="78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9744</w:t>
            </w:r>
          </w:p>
        </w:tc>
      </w:tr>
      <w:tr>
        <w:trPr>
          <w:trHeight w:val="8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5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37671</w:t>
            </w:r>
          </w:p>
        </w:tc>
      </w:tr>
      <w:tr>
        <w:trPr>
          <w:trHeight w:val="3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55177</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40382</w:t>
            </w:r>
          </w:p>
        </w:tc>
      </w:tr>
      <w:tr>
        <w:trPr>
          <w:trHeight w:val="3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40382</w:t>
            </w:r>
          </w:p>
        </w:tc>
      </w:tr>
      <w:tr>
        <w:trPr>
          <w:trHeight w:val="19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5415</w:t>
            </w:r>
          </w:p>
        </w:tc>
      </w:tr>
      <w:tr>
        <w:trPr>
          <w:trHeight w:val="2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5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11190</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13121</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w:t>
            </w:r>
          </w:p>
        </w:tc>
      </w:tr>
      <w:tr>
        <w:trPr>
          <w:trHeight w:val="10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4356</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14795</w:t>
            </w:r>
          </w:p>
        </w:tc>
      </w:tr>
      <w:tr>
        <w:trPr>
          <w:trHeight w:val="6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14795</w:t>
            </w:r>
          </w:p>
        </w:tc>
      </w:tr>
      <w:tr>
        <w:trPr>
          <w:trHeight w:val="8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13180</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63238</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w:t>
            </w:r>
          </w:p>
        </w:tc>
      </w:tr>
      <w:tr>
        <w:trPr>
          <w:trHeight w:val="5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32109</w:t>
            </w:r>
          </w:p>
        </w:tc>
      </w:tr>
      <w:tr>
        <w:trPr>
          <w:trHeight w:val="6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32059</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14659</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29683</w:t>
            </w:r>
          </w:p>
        </w:tc>
      </w:tr>
      <w:tr>
        <w:trPr>
          <w:trHeight w:val="6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24283</w:t>
            </w:r>
          </w:p>
        </w:tc>
      </w:tr>
      <w:tr>
        <w:trPr>
          <w:trHeight w:val="4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11324</w:t>
            </w:r>
          </w:p>
        </w:tc>
      </w:tr>
      <w:tr>
        <w:trPr>
          <w:trHeight w:val="2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5915</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3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6841</w:t>
            </w:r>
          </w:p>
        </w:tc>
      </w:tr>
      <w:tr>
        <w:trPr>
          <w:trHeight w:val="6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2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124891</w:t>
            </w:r>
          </w:p>
        </w:tc>
      </w:tr>
      <w:tr>
        <w:trPr>
          <w:trHeight w:val="22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45090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45090</w:t>
            </w:r>
          </w:p>
        </w:tc>
      </w:tr>
      <w:tr>
        <w:trPr>
          <w:trHeight w:val="22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45090</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16512</w:t>
            </w:r>
          </w:p>
        </w:tc>
      </w:tr>
      <w:tr>
        <w:trPr>
          <w:trHeight w:val="6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16512</w:t>
            </w:r>
          </w:p>
        </w:tc>
      </w:tr>
      <w:tr>
        <w:trPr>
          <w:trHeight w:val="6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10273</w:t>
            </w:r>
          </w:p>
        </w:tc>
      </w:tr>
      <w:tr>
        <w:trPr>
          <w:trHeight w:val="5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w:t>
            </w:r>
          </w:p>
        </w:tc>
      </w:tr>
      <w:tr>
        <w:trPr>
          <w:trHeight w:val="6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43575</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32535</w:t>
            </w:r>
          </w:p>
        </w:tc>
      </w:tr>
      <w:tr>
        <w:trPr>
          <w:trHeight w:val="3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28321</w:t>
            </w:r>
          </w:p>
        </w:tc>
      </w:tr>
      <w:tr>
        <w:trPr>
          <w:trHeight w:val="43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4214</w:t>
            </w:r>
          </w:p>
        </w:tc>
      </w:tr>
      <w:tr>
        <w:trPr>
          <w:trHeight w:val="3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11040</w:t>
            </w:r>
          </w:p>
        </w:tc>
      </w:tr>
      <w:tr>
        <w:trPr>
          <w:trHeight w:val="4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11040</w:t>
            </w:r>
          </w:p>
        </w:tc>
      </w:tr>
      <w:tr>
        <w:trPr>
          <w:trHeight w:val="48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19714</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6697</w:t>
            </w:r>
          </w:p>
        </w:tc>
      </w:tr>
      <w:tr>
        <w:trPr>
          <w:trHeight w:val="48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6697</w:t>
            </w:r>
          </w:p>
        </w:tc>
      </w:tr>
      <w:tr>
        <w:trPr>
          <w:trHeight w:val="22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13017</w:t>
            </w:r>
          </w:p>
        </w:tc>
      </w:tr>
      <w:tr>
        <w:trPr>
          <w:trHeight w:val="9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8184</w:t>
            </w:r>
          </w:p>
        </w:tc>
      </w:tr>
      <w:tr>
        <w:trPr>
          <w:trHeight w:val="2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4833</w:t>
            </w:r>
          </w:p>
        </w:tc>
      </w:tr>
      <w:tr>
        <w:trPr>
          <w:trHeight w:val="8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30385</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22571</w:t>
            </w:r>
          </w:p>
        </w:tc>
      </w:tr>
      <w:tr>
        <w:trPr>
          <w:trHeight w:val="4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w:t>
            </w:r>
          </w:p>
        </w:tc>
      </w:tr>
      <w:tr>
        <w:trPr>
          <w:trHeight w:val="3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w:t>
            </w:r>
          </w:p>
        </w:tc>
      </w:tr>
      <w:tr>
        <w:trPr>
          <w:trHeight w:val="4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12070</w:t>
            </w:r>
          </w:p>
        </w:tc>
      </w:tr>
      <w:tr>
        <w:trPr>
          <w:trHeight w:val="43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11834</w:t>
            </w:r>
          </w:p>
        </w:tc>
      </w:tr>
      <w:tr>
        <w:trPr>
          <w:trHeight w:val="2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13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7523</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6667</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4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7814</w:t>
            </w:r>
          </w:p>
        </w:tc>
      </w:tr>
      <w:tr>
        <w:trPr>
          <w:trHeight w:val="1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7814</w:t>
            </w:r>
          </w:p>
        </w:tc>
      </w:tr>
      <w:tr>
        <w:trPr>
          <w:trHeight w:val="8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7694</w:t>
            </w:r>
          </w:p>
        </w:tc>
      </w:tr>
      <w:tr>
        <w:trPr>
          <w:trHeight w:val="4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5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23182</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23182</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12618</w:t>
            </w:r>
          </w:p>
        </w:tc>
      </w:tr>
      <w:tr>
        <w:trPr>
          <w:trHeight w:val="6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12618</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10564</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дамытусхемаларын және елді мекендердің бас жоспарын әзірлеу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23250</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23250</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5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6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20492</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5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20410</w:t>
            </w:r>
          </w:p>
        </w:tc>
      </w:tr>
      <w:tr>
        <w:trPr>
          <w:trHeight w:val="6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11481</w:t>
            </w:r>
          </w:p>
        </w:tc>
      </w:tr>
      <w:tr>
        <w:trPr>
          <w:trHeight w:val="5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11481</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8929</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8929</w:t>
            </w:r>
          </w:p>
        </w:tc>
      </w:tr>
      <w:tr>
        <w:trPr>
          <w:trHeight w:val="43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Пайдаланатын бюджет қаражатының қалдықтары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5" w:id="5"/>
    <w:p>
      <w:pPr>
        <w:spacing w:after="0"/>
        <w:ind w:left="0"/>
        <w:jc w:val="both"/>
      </w:pPr>
      <w:r>
        <w:rPr>
          <w:rFonts w:ascii="Times New Roman"/>
          <w:b w:val="false"/>
          <w:i w:val="false"/>
          <w:color w:val="000000"/>
          <w:sz w:val="28"/>
        </w:rPr>
        <w:t>
Еңбекшілдер аудандық мәслихатының</w:t>
      </w:r>
      <w:r>
        <w:br/>
      </w:r>
      <w:r>
        <w:rPr>
          <w:rFonts w:ascii="Times New Roman"/>
          <w:b w:val="false"/>
          <w:i w:val="false"/>
          <w:color w:val="000000"/>
          <w:sz w:val="28"/>
        </w:rPr>
        <w:t xml:space="preserve">
2014 жылғы 23 желтоқсандағы   </w:t>
      </w:r>
      <w:r>
        <w:br/>
      </w:r>
      <w:r>
        <w:rPr>
          <w:rFonts w:ascii="Times New Roman"/>
          <w:b w:val="false"/>
          <w:i w:val="false"/>
          <w:color w:val="000000"/>
          <w:sz w:val="28"/>
        </w:rPr>
        <w:t xml:space="preserve">
№ С-35/2 шешіміне 3 қосымша   </w:t>
      </w:r>
    </w:p>
    <w:bookmarkEnd w:id="5"/>
    <w:bookmarkStart w:name="z26" w:id="6"/>
    <w:p>
      <w:pPr>
        <w:spacing w:after="0"/>
        <w:ind w:left="0"/>
        <w:jc w:val="left"/>
      </w:pPr>
      <w:r>
        <w:rPr>
          <w:rFonts w:ascii="Times New Roman"/>
          <w:b/>
          <w:i w:val="false"/>
          <w:color w:val="000000"/>
        </w:rPr>
        <w:t xml:space="preserve"> 
2017 жылға арналған аудандық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484"/>
        <w:gridCol w:w="505"/>
        <w:gridCol w:w="484"/>
        <w:gridCol w:w="9190"/>
        <w:gridCol w:w="243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1917292</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945000</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15107</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15107</w:t>
            </w:r>
          </w:p>
        </w:tc>
      </w:tr>
      <w:tr>
        <w:trPr>
          <w:trHeight w:val="4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15107</w:t>
            </w:r>
          </w:p>
        </w:tc>
      </w:tr>
      <w:tr>
        <w:trPr>
          <w:trHeight w:val="3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418665</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418665</w:t>
            </w: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418665</w:t>
            </w:r>
          </w:p>
        </w:tc>
      </w:tr>
      <w:tr>
        <w:trPr>
          <w:trHeight w:val="13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483655</w:t>
            </w:r>
          </w:p>
        </w:tc>
      </w:tr>
      <w:tr>
        <w:trPr>
          <w:trHeight w:val="3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426570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425620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2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43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6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2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36415</w:t>
            </w: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3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27915</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3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25534</w:t>
            </w:r>
          </w:p>
        </w:tc>
      </w:tr>
      <w:tr>
        <w:trPr>
          <w:trHeight w:val="10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r>
      <w:tr>
        <w:trPr>
          <w:trHeight w:val="5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r>
      <w:tr>
        <w:trPr>
          <w:trHeight w:val="43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19700</w:t>
            </w:r>
          </w:p>
        </w:tc>
      </w:tr>
      <w:tr>
        <w:trPr>
          <w:trHeight w:val="2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19700</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w:t>
            </w:r>
          </w:p>
        </w:tc>
      </w:tr>
      <w:tr>
        <w:trPr>
          <w:trHeight w:val="219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шағымдардан, сот актілерінің атқару парағының және өзге де құжаттардың көшірмелерін қайта беру туралы шағымдардан алынады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(қайта ресімдеу) және оны жыл сайын тіркегені үшiн алынатын мемлекеттік баж</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қызметтік қаруды және оның оқтарын сатып алуға, сақтауға немесе сақтау мен алып жүруге, тасымалдауға, рұқсат бергені үшін алынатын мемлекеттік баж</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5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девидендтер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девидендтер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меншiгінде мүлiктi жалға беруден түсетiн кiрiстер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кiрiстер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1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үйлерді жалға беруден түсетін кірістер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10018</w:t>
            </w:r>
          </w:p>
        </w:tc>
      </w:tr>
      <w:tr>
        <w:trPr>
          <w:trHeight w:val="3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10018</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10018</w:t>
            </w:r>
          </w:p>
        </w:tc>
      </w:tr>
      <w:tr>
        <w:trPr>
          <w:trHeight w:val="3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959392</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959392</w:t>
            </w:r>
          </w:p>
        </w:tc>
      </w:tr>
      <w:tr>
        <w:trPr>
          <w:trHeight w:val="22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959392</w:t>
            </w:r>
          </w:p>
        </w:tc>
      </w:tr>
      <w:tr>
        <w:trPr>
          <w:trHeight w:val="13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959392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488"/>
        <w:gridCol w:w="703"/>
        <w:gridCol w:w="703"/>
        <w:gridCol w:w="8746"/>
        <w:gridCol w:w="2451"/>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1917292,0</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258797,0</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219900</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16770</w:t>
            </w:r>
          </w:p>
        </w:tc>
      </w:tr>
      <w:tr>
        <w:trPr>
          <w:trHeight w:val="4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13788</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61081</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60601</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142049</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132481</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9568</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3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37837</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19870</w:t>
            </w:r>
          </w:p>
        </w:tc>
      </w:tr>
      <w:tr>
        <w:trPr>
          <w:trHeight w:val="7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19630</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6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10471</w:t>
            </w:r>
          </w:p>
        </w:tc>
      </w:tr>
      <w:tr>
        <w:trPr>
          <w:trHeight w:val="7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10471</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7496</w:t>
            </w:r>
          </w:p>
        </w:tc>
      </w:tr>
      <w:tr>
        <w:trPr>
          <w:trHeight w:val="6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7496</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w:t>
            </w:r>
          </w:p>
        </w:tc>
      </w:tr>
      <w:tr>
        <w:trPr>
          <w:trHeight w:val="1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0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1315090</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дейiнгі тәрбие және оқыту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34405</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34405</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34405</w:t>
            </w:r>
          </w:p>
        </w:tc>
      </w:tr>
      <w:tr>
        <w:trPr>
          <w:trHeight w:val="6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1142430</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1142430</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1123365</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19065</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21943</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21943</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21943</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116312</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116312</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8587</w:t>
            </w:r>
          </w:p>
        </w:tc>
      </w:tr>
      <w:tr>
        <w:trPr>
          <w:trHeight w:val="70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12984</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w:t>
            </w:r>
          </w:p>
        </w:tc>
      </w:tr>
      <w:tr>
        <w:trPr>
          <w:trHeight w:val="10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9744</w:t>
            </w:r>
          </w:p>
        </w:tc>
      </w:tr>
      <w:tr>
        <w:trPr>
          <w:trHeight w:val="9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80978</w:t>
            </w:r>
          </w:p>
        </w:tc>
      </w:tr>
      <w:tr>
        <w:trPr>
          <w:trHeight w:val="4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55177</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40382</w:t>
            </w:r>
          </w:p>
        </w:tc>
      </w:tr>
      <w:tr>
        <w:trPr>
          <w:trHeight w:val="5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40382</w:t>
            </w:r>
          </w:p>
        </w:tc>
      </w:tr>
      <w:tr>
        <w:trPr>
          <w:trHeight w:val="1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5415</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70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11190</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13121</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4356</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14795</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14795</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13180</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63238</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32109</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9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14659</w:t>
            </w:r>
          </w:p>
        </w:tc>
      </w:tr>
      <w:tr>
        <w:trPr>
          <w:trHeight w:val="5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p>
        </w:tc>
      </w:tr>
      <w:tr>
        <w:trPr>
          <w:trHeight w:val="40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29683</w:t>
            </w:r>
          </w:p>
        </w:tc>
      </w:tr>
      <w:tr>
        <w:trPr>
          <w:trHeight w:val="3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11324</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5915</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6841</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124891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45090</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45090</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45090</w:t>
            </w:r>
          </w:p>
        </w:tc>
      </w:tr>
      <w:tr>
        <w:trPr>
          <w:trHeight w:val="3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16512</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16512</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10273</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43575</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32535</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28321</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4214</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11040</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11040</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19714</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6697</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6697</w:t>
            </w:r>
          </w:p>
        </w:tc>
      </w:tr>
      <w:tr>
        <w:trPr>
          <w:trHeight w:val="40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13017</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8184</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4833</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30385</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22571</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12070</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11834</w:t>
            </w:r>
          </w:p>
        </w:tc>
      </w:tr>
      <w:tr>
        <w:trPr>
          <w:trHeight w:val="1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3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7523</w:t>
            </w:r>
          </w:p>
        </w:tc>
      </w:tr>
      <w:tr>
        <w:trPr>
          <w:trHeight w:val="1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6667</w:t>
            </w:r>
          </w:p>
        </w:tc>
      </w:tr>
      <w:tr>
        <w:trPr>
          <w:trHeight w:val="1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1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1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7814</w:t>
            </w:r>
          </w:p>
        </w:tc>
      </w:tr>
      <w:tr>
        <w:trPr>
          <w:trHeight w:val="1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7814</w:t>
            </w:r>
          </w:p>
        </w:tc>
      </w:tr>
      <w:tr>
        <w:trPr>
          <w:trHeight w:val="1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7694</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19382</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19382</w:t>
            </w:r>
          </w:p>
        </w:tc>
      </w:tr>
      <w:tr>
        <w:trPr>
          <w:trHeight w:val="1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12618</w:t>
            </w:r>
          </w:p>
        </w:tc>
      </w:tr>
      <w:tr>
        <w:trPr>
          <w:trHeight w:val="1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12618</w:t>
            </w:r>
          </w:p>
        </w:tc>
      </w:tr>
      <w:tr>
        <w:trPr>
          <w:trHeight w:val="1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w:t>
            </w:r>
          </w:p>
        </w:tc>
      </w:tr>
      <w:tr>
        <w:trPr>
          <w:trHeight w:val="1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23250</w:t>
            </w:r>
          </w:p>
        </w:tc>
      </w:tr>
      <w:tr>
        <w:trPr>
          <w:trHeight w:val="1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23250</w:t>
            </w:r>
          </w:p>
        </w:tc>
      </w:tr>
      <w:tr>
        <w:trPr>
          <w:trHeight w:val="1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3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8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w:t>
            </w:r>
          </w:p>
        </w:tc>
      </w:tr>
      <w:tr>
        <w:trPr>
          <w:trHeight w:val="4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w:t>
            </w:r>
          </w:p>
        </w:tc>
      </w:tr>
      <w:tr>
        <w:trPr>
          <w:trHeight w:val="4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20492</w:t>
            </w:r>
          </w:p>
        </w:tc>
      </w:tr>
      <w:tr>
        <w:trPr>
          <w:trHeight w:val="4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1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40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20410</w:t>
            </w:r>
          </w:p>
        </w:tc>
      </w:tr>
      <w:tr>
        <w:trPr>
          <w:trHeight w:val="1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11481</w:t>
            </w:r>
          </w:p>
        </w:tc>
      </w:tr>
      <w:tr>
        <w:trPr>
          <w:trHeight w:val="8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11481</w:t>
            </w:r>
          </w:p>
        </w:tc>
      </w:tr>
      <w:tr>
        <w:trPr>
          <w:trHeight w:val="3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8929</w:t>
            </w:r>
          </w:p>
        </w:tc>
      </w:tr>
      <w:tr>
        <w:trPr>
          <w:trHeight w:val="1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8929</w:t>
            </w:r>
          </w:p>
        </w:tc>
      </w:tr>
      <w:tr>
        <w:trPr>
          <w:trHeight w:val="1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Пайдаланатын бюджет қаражатының қалдықтары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7" w:id="7"/>
    <w:p>
      <w:pPr>
        <w:spacing w:after="0"/>
        <w:ind w:left="0"/>
        <w:jc w:val="both"/>
      </w:pPr>
      <w:r>
        <w:rPr>
          <w:rFonts w:ascii="Times New Roman"/>
          <w:b w:val="false"/>
          <w:i w:val="false"/>
          <w:color w:val="000000"/>
          <w:sz w:val="28"/>
        </w:rPr>
        <w:t>
Еңбекшілдер аудандық мәслихатының</w:t>
      </w:r>
      <w:r>
        <w:br/>
      </w:r>
      <w:r>
        <w:rPr>
          <w:rFonts w:ascii="Times New Roman"/>
          <w:b w:val="false"/>
          <w:i w:val="false"/>
          <w:color w:val="000000"/>
          <w:sz w:val="28"/>
        </w:rPr>
        <w:t xml:space="preserve">
2014 жылғы 23 желтоқсандағы   </w:t>
      </w:r>
      <w:r>
        <w:br/>
      </w:r>
      <w:r>
        <w:rPr>
          <w:rFonts w:ascii="Times New Roman"/>
          <w:b w:val="false"/>
          <w:i w:val="false"/>
          <w:color w:val="000000"/>
          <w:sz w:val="28"/>
        </w:rPr>
        <w:t xml:space="preserve">
№ С-35/2 шешіміне 4 қосымша   </w:t>
      </w:r>
    </w:p>
    <w:bookmarkEnd w:id="7"/>
    <w:bookmarkStart w:name="z28" w:id="8"/>
    <w:p>
      <w:pPr>
        <w:spacing w:after="0"/>
        <w:ind w:left="0"/>
        <w:jc w:val="left"/>
      </w:pPr>
      <w:r>
        <w:rPr>
          <w:rFonts w:ascii="Times New Roman"/>
          <w:b/>
          <w:i w:val="false"/>
          <w:color w:val="000000"/>
        </w:rPr>
        <w:t xml:space="preserve"> 
2014 жылғы аудандық бюджеттің орындалу барысында секвестрленуге жатпайтын аудандық бюджет бағдарламаларының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
        <w:gridCol w:w="518"/>
        <w:gridCol w:w="793"/>
        <w:gridCol w:w="724"/>
        <w:gridCol w:w="564"/>
        <w:gridCol w:w="10507"/>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8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r>
      <w:tr>
        <w:trPr>
          <w:trHeight w:val="28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28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r>
      <w:tr>
        <w:trPr>
          <w:trHeight w:val="27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9" w:id="9"/>
    <w:p>
      <w:pPr>
        <w:spacing w:after="0"/>
        <w:ind w:left="0"/>
        <w:jc w:val="both"/>
      </w:pPr>
      <w:r>
        <w:rPr>
          <w:rFonts w:ascii="Times New Roman"/>
          <w:b w:val="false"/>
          <w:i w:val="false"/>
          <w:color w:val="000000"/>
          <w:sz w:val="28"/>
        </w:rPr>
        <w:t>
Еңбекшілдер аудандық мәслихатының</w:t>
      </w:r>
      <w:r>
        <w:br/>
      </w:r>
      <w:r>
        <w:rPr>
          <w:rFonts w:ascii="Times New Roman"/>
          <w:b w:val="false"/>
          <w:i w:val="false"/>
          <w:color w:val="000000"/>
          <w:sz w:val="28"/>
        </w:rPr>
        <w:t xml:space="preserve">
2014 жылғы 23 желтоқсандағы   </w:t>
      </w:r>
      <w:r>
        <w:br/>
      </w:r>
      <w:r>
        <w:rPr>
          <w:rFonts w:ascii="Times New Roman"/>
          <w:b w:val="false"/>
          <w:i w:val="false"/>
          <w:color w:val="000000"/>
          <w:sz w:val="28"/>
        </w:rPr>
        <w:t xml:space="preserve">
№ С-35/2 шешіміне 5 қосымша   </w:t>
      </w:r>
    </w:p>
    <w:bookmarkEnd w:id="9"/>
    <w:bookmarkStart w:name="z30" w:id="10"/>
    <w:p>
      <w:pPr>
        <w:spacing w:after="0"/>
        <w:ind w:left="0"/>
        <w:jc w:val="left"/>
      </w:pPr>
      <w:r>
        <w:rPr>
          <w:rFonts w:ascii="Times New Roman"/>
          <w:b/>
          <w:i w:val="false"/>
          <w:color w:val="000000"/>
        </w:rPr>
        <w:t xml:space="preserve"> 
2015 жылға арналған республикалық бюджеттен берілетін нысаналы трансферттер мен кредиттер</w:t>
      </w:r>
    </w:p>
    <w:bookmarkEnd w:id="10"/>
    <w:p>
      <w:pPr>
        <w:spacing w:after="0"/>
        <w:ind w:left="0"/>
        <w:jc w:val="both"/>
      </w:pPr>
      <w:r>
        <w:rPr>
          <w:rFonts w:ascii="Times New Roman"/>
          <w:b w:val="false"/>
          <w:i w:val="false"/>
          <w:color w:val="ff0000"/>
          <w:sz w:val="28"/>
        </w:rPr>
        <w:t xml:space="preserve">      Ескерту. 5-қосымша жаңа редакцияда - Ақмола облысы Еңбекшілдер аудандық мәслихатының 24.12.2015 </w:t>
      </w:r>
      <w:r>
        <w:rPr>
          <w:rFonts w:ascii="Times New Roman"/>
          <w:b w:val="false"/>
          <w:i w:val="false"/>
          <w:color w:val="ff0000"/>
          <w:sz w:val="28"/>
        </w:rPr>
        <w:t>№ С-46/2</w:t>
      </w:r>
      <w:r>
        <w:rPr>
          <w:rFonts w:ascii="Times New Roman"/>
          <w:b w:val="false"/>
          <w:i w:val="false"/>
          <w:color w:val="ff0000"/>
          <w:sz w:val="28"/>
        </w:rPr>
        <w:t xml:space="preserve"> (01.01.2015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4"/>
        <w:gridCol w:w="2446"/>
      </w:tblGrid>
      <w:tr>
        <w:trPr>
          <w:trHeight w:val="25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200102.3</w:t>
            </w:r>
          </w:p>
        </w:tc>
      </w:tr>
      <w:tr>
        <w:trPr>
          <w:trHeight w:val="25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185237.3</w:t>
            </w:r>
          </w:p>
        </w:tc>
      </w:tr>
      <w:tr>
        <w:trPr>
          <w:trHeight w:val="25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кәсіпорындардың жұмыскерлеріне лауазымдық айлықақыларына ерекше еңбек жағдайлары үшін ай сайынғы үстемақы төлеуге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91452</w:t>
            </w:r>
          </w:p>
        </w:tc>
      </w:tr>
      <w:tr>
        <w:trPr>
          <w:trHeight w:val="31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70369</w:t>
            </w:r>
          </w:p>
        </w:tc>
      </w:tr>
      <w:tr>
        <w:trPr>
          <w:trHeight w:val="37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38327</w:t>
            </w:r>
          </w:p>
        </w:tc>
      </w:tr>
      <w:tr>
        <w:trPr>
          <w:trHeight w:val="28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деңгейлі жүйе бойынша біліктілігін арттырудан өткен мұғалімдерге еңбекақыны көтеруге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32042</w:t>
            </w:r>
          </w:p>
        </w:tc>
      </w:tr>
      <w:tr>
        <w:trPr>
          <w:trHeight w:val="28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18418.3</w:t>
            </w:r>
          </w:p>
        </w:tc>
      </w:tr>
      <w:tr>
        <w:trPr>
          <w:trHeight w:val="28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енгізуге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9526</w:t>
            </w:r>
          </w:p>
        </w:tc>
      </w:tr>
      <w:tr>
        <w:trPr>
          <w:trHeight w:val="28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міндетті гигиеналық құралдармен қамтамасыз ету нормаларын көбейтуге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857.3</w:t>
            </w:r>
          </w:p>
        </w:tc>
      </w:tr>
      <w:tr>
        <w:trPr>
          <w:trHeight w:val="28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70 жылдығына арналған іс- шараларды өткізуге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6825</w:t>
            </w:r>
          </w:p>
        </w:tc>
      </w:tr>
      <w:tr>
        <w:trPr>
          <w:trHeight w:val="51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тіркеуді бойынша жергілікті атқарушы органдардың штаттық санын көбейтуге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r>
      <w:tr>
        <w:trPr>
          <w:trHeight w:val="51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автомбиль жолдары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r>
      <w:tr>
        <w:trPr>
          <w:trHeight w:val="57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қызмет көрсетуге бағдарланған ұйымдар орналасқан жерлерде жол белгілерін және нұсқауларды орнатуға күтіп-ұстауға</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57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қызмет көрсетуге бағдарланған ұйымдар орналасқан жерлерде жояу жол жүргіншілерінің жолдан өту орындарына дыбыстық және қондырғыларды орнықтыруға күтіп-ұстауға</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25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4354</w:t>
            </w:r>
          </w:p>
        </w:tc>
      </w:tr>
      <w:tr>
        <w:trPr>
          <w:trHeight w:val="25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 кешенінің жергілікті атқарушы органдардың штаттық санын көбейтуге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4354</w:t>
            </w:r>
          </w:p>
        </w:tc>
      </w:tr>
      <w:tr>
        <w:trPr>
          <w:trHeight w:val="25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Дамытуға арналған нысаналы трансферттер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14865</w:t>
            </w:r>
          </w:p>
        </w:tc>
      </w:tr>
      <w:tr>
        <w:trPr>
          <w:trHeight w:val="25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14865</w:t>
            </w:r>
          </w:p>
        </w:tc>
      </w:tr>
      <w:tr>
        <w:trPr>
          <w:trHeight w:val="54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14865</w:t>
            </w:r>
          </w:p>
        </w:tc>
      </w:tr>
    </w:tbl>
    <w:bookmarkStart w:name="z31" w:id="11"/>
    <w:p>
      <w:pPr>
        <w:spacing w:after="0"/>
        <w:ind w:left="0"/>
        <w:jc w:val="both"/>
      </w:pPr>
      <w:r>
        <w:rPr>
          <w:rFonts w:ascii="Times New Roman"/>
          <w:b w:val="false"/>
          <w:i w:val="false"/>
          <w:color w:val="000000"/>
          <w:sz w:val="28"/>
        </w:rPr>
        <w:t>
Еңбекшілдер аудандық мәслихатының</w:t>
      </w:r>
      <w:r>
        <w:br/>
      </w:r>
      <w:r>
        <w:rPr>
          <w:rFonts w:ascii="Times New Roman"/>
          <w:b w:val="false"/>
          <w:i w:val="false"/>
          <w:color w:val="000000"/>
          <w:sz w:val="28"/>
        </w:rPr>
        <w:t xml:space="preserve">
2014 жылғы 23 желтоқсандағы   </w:t>
      </w:r>
      <w:r>
        <w:br/>
      </w:r>
      <w:r>
        <w:rPr>
          <w:rFonts w:ascii="Times New Roman"/>
          <w:b w:val="false"/>
          <w:i w:val="false"/>
          <w:color w:val="000000"/>
          <w:sz w:val="28"/>
        </w:rPr>
        <w:t xml:space="preserve">
№ С-35/2 шешіміне 6 қосымша   </w:t>
      </w:r>
    </w:p>
    <w:bookmarkEnd w:id="11"/>
    <w:bookmarkStart w:name="z32" w:id="12"/>
    <w:p>
      <w:pPr>
        <w:spacing w:after="0"/>
        <w:ind w:left="0"/>
        <w:jc w:val="left"/>
      </w:pPr>
      <w:r>
        <w:rPr>
          <w:rFonts w:ascii="Times New Roman"/>
          <w:b/>
          <w:i w:val="false"/>
          <w:color w:val="000000"/>
        </w:rPr>
        <w:t xml:space="preserve"> 
2015 жылға облыстық бюджеттен берілетін нысаналы трансферттер</w:t>
      </w:r>
    </w:p>
    <w:bookmarkEnd w:id="12"/>
    <w:p>
      <w:pPr>
        <w:spacing w:after="0"/>
        <w:ind w:left="0"/>
        <w:jc w:val="both"/>
      </w:pPr>
      <w:r>
        <w:rPr>
          <w:rFonts w:ascii="Times New Roman"/>
          <w:b w:val="false"/>
          <w:i w:val="false"/>
          <w:color w:val="ff0000"/>
          <w:sz w:val="28"/>
        </w:rPr>
        <w:t xml:space="preserve">      Ескерту. 6-қосымша жаңа редакцияда - Ақмола облысы Еңбекшілдер аудандық мәслихатының 24.12.2015 </w:t>
      </w:r>
      <w:r>
        <w:rPr>
          <w:rFonts w:ascii="Times New Roman"/>
          <w:b w:val="false"/>
          <w:i w:val="false"/>
          <w:color w:val="ff0000"/>
          <w:sz w:val="28"/>
        </w:rPr>
        <w:t>№ С-46/2</w:t>
      </w:r>
      <w:r>
        <w:rPr>
          <w:rFonts w:ascii="Times New Roman"/>
          <w:b w:val="false"/>
          <w:i w:val="false"/>
          <w:color w:val="ff0000"/>
          <w:sz w:val="28"/>
        </w:rPr>
        <w:t xml:space="preserve"> (01.01.2015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4"/>
        <w:gridCol w:w="2446"/>
      </w:tblGrid>
      <w:tr>
        <w:trPr>
          <w:trHeight w:val="25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481958</w:t>
            </w:r>
          </w:p>
        </w:tc>
      </w:tr>
      <w:tr>
        <w:trPr>
          <w:trHeight w:val="25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141597</w:t>
            </w:r>
          </w:p>
        </w:tc>
      </w:tr>
      <w:tr>
        <w:trPr>
          <w:trHeight w:val="25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9544</w:t>
            </w:r>
          </w:p>
        </w:tc>
      </w:tr>
      <w:tr>
        <w:trPr>
          <w:trHeight w:val="55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психологиялық-медициналық-педогогикалық консультациялық көмек көрсетуге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6979</w:t>
            </w:r>
          </w:p>
        </w:tc>
      </w:tr>
      <w:tr>
        <w:trPr>
          <w:trHeight w:val="55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электрондық оқулықпен жарақтандыруға</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w:t>
            </w:r>
          </w:p>
        </w:tc>
      </w:tr>
      <w:tr>
        <w:trPr>
          <w:trHeight w:val="19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Мамай орта мектебін ағымдағы жөндеуге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19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спорт мектебіне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w:t>
            </w:r>
          </w:p>
        </w:tc>
      </w:tr>
      <w:tr>
        <w:trPr>
          <w:trHeight w:val="25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70 жылдығына арналған іс- шараларды өткізуге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w:t>
            </w:r>
          </w:p>
        </w:tc>
      </w:tr>
      <w:tr>
        <w:trPr>
          <w:trHeight w:val="25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43978</w:t>
            </w:r>
          </w:p>
        </w:tc>
      </w:tr>
      <w:tr>
        <w:trPr>
          <w:trHeight w:val="25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Бруцеллезбен ауыратын санитарлық союға жіберілітін ауыл шаруашылығы малдарының (ірі қара және ұсақ малдың) құнын (50%) өтеуге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w:t>
            </w:r>
          </w:p>
        </w:tc>
      </w:tr>
      <w:tr>
        <w:trPr>
          <w:trHeight w:val="25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Эпизиоотияға қарсы іс-шараларды жүргізуге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41374</w:t>
            </w:r>
          </w:p>
        </w:tc>
      </w:tr>
      <w:tr>
        <w:trPr>
          <w:trHeight w:val="52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автомобильдер жолдары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r>
      <w:tr>
        <w:trPr>
          <w:trHeight w:val="25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ағымдағы жөндеу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1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 орталық қазанды және жылумен жабдықтайтын желілірін жөндеуге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1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340361</w:t>
            </w:r>
          </w:p>
        </w:tc>
      </w:tr>
      <w:tr>
        <w:trPr>
          <w:trHeight w:val="27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315231</w:t>
            </w:r>
          </w:p>
        </w:tc>
      </w:tr>
      <w:tr>
        <w:trPr>
          <w:trHeight w:val="25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объектілерінің құрылысына және қайта жаңғыртуға</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315231</w:t>
            </w:r>
          </w:p>
        </w:tc>
      </w:tr>
      <w:tr>
        <w:trPr>
          <w:trHeight w:val="58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автомобильдер жолдары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25130</w:t>
            </w:r>
          </w:p>
        </w:tc>
      </w:tr>
      <w:tr>
        <w:trPr>
          <w:trHeight w:val="25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су ШЖҚ МКК жарғылық капиталын ұлғайтуға</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25130</w:t>
            </w:r>
          </w:p>
        </w:tc>
      </w:tr>
    </w:tbl>
    <w:bookmarkStart w:name="z33" w:id="13"/>
    <w:p>
      <w:pPr>
        <w:spacing w:after="0"/>
        <w:ind w:left="0"/>
        <w:jc w:val="both"/>
      </w:pPr>
      <w:r>
        <w:rPr>
          <w:rFonts w:ascii="Times New Roman"/>
          <w:b w:val="false"/>
          <w:i w:val="false"/>
          <w:color w:val="000000"/>
          <w:sz w:val="28"/>
        </w:rPr>
        <w:t>
Еңбекшілдер аудандық мәслихатының</w:t>
      </w:r>
      <w:r>
        <w:br/>
      </w:r>
      <w:r>
        <w:rPr>
          <w:rFonts w:ascii="Times New Roman"/>
          <w:b w:val="false"/>
          <w:i w:val="false"/>
          <w:color w:val="000000"/>
          <w:sz w:val="28"/>
        </w:rPr>
        <w:t xml:space="preserve">
2014 жылғы 23 желтоқсандағы   </w:t>
      </w:r>
      <w:r>
        <w:br/>
      </w:r>
      <w:r>
        <w:rPr>
          <w:rFonts w:ascii="Times New Roman"/>
          <w:b w:val="false"/>
          <w:i w:val="false"/>
          <w:color w:val="000000"/>
          <w:sz w:val="28"/>
        </w:rPr>
        <w:t xml:space="preserve">
№ С-35/2 шешіміне 7 қосымша   </w:t>
      </w:r>
    </w:p>
    <w:bookmarkEnd w:id="13"/>
    <w:bookmarkStart w:name="z34" w:id="14"/>
    <w:p>
      <w:pPr>
        <w:spacing w:after="0"/>
        <w:ind w:left="0"/>
        <w:jc w:val="left"/>
      </w:pPr>
      <w:r>
        <w:rPr>
          <w:rFonts w:ascii="Times New Roman"/>
          <w:b/>
          <w:i w:val="false"/>
          <w:color w:val="000000"/>
        </w:rPr>
        <w:t xml:space="preserve"> 
Қаладағы аудан, аудандық маңызы бар қала, кент, ауыл, ауылдық округ әкімінің аппараты бағдарламалары бойынша шығындар</w:t>
      </w:r>
    </w:p>
    <w:bookmarkEnd w:id="14"/>
    <w:p>
      <w:pPr>
        <w:spacing w:after="0"/>
        <w:ind w:left="0"/>
        <w:jc w:val="both"/>
      </w:pPr>
      <w:r>
        <w:rPr>
          <w:rFonts w:ascii="Times New Roman"/>
          <w:b w:val="false"/>
          <w:i w:val="false"/>
          <w:color w:val="ff0000"/>
          <w:sz w:val="28"/>
        </w:rPr>
        <w:t xml:space="preserve">      Ескерту. 7-қосымша жаңа редакцияда - Ақмола облысы Еңбекшілдер аудандық мәслихатының 24.12.2015 </w:t>
      </w:r>
      <w:r>
        <w:rPr>
          <w:rFonts w:ascii="Times New Roman"/>
          <w:b w:val="false"/>
          <w:i w:val="false"/>
          <w:color w:val="ff0000"/>
          <w:sz w:val="28"/>
        </w:rPr>
        <w:t>№ С-46/2</w:t>
      </w:r>
      <w:r>
        <w:rPr>
          <w:rFonts w:ascii="Times New Roman"/>
          <w:b w:val="false"/>
          <w:i w:val="false"/>
          <w:color w:val="ff0000"/>
          <w:sz w:val="28"/>
        </w:rPr>
        <w:t xml:space="preserve"> (01.01.2015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719"/>
        <w:gridCol w:w="848"/>
        <w:gridCol w:w="698"/>
        <w:gridCol w:w="8441"/>
        <w:gridCol w:w="2495"/>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мың.теңге</w:t>
            </w:r>
          </w:p>
        </w:tc>
      </w:tr>
      <w:tr>
        <w:trPr>
          <w:trHeight w:val="255" w:hRule="atLeast"/>
        </w:trPr>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167356.4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134609.5</w:t>
            </w:r>
          </w:p>
        </w:tc>
      </w:tr>
      <w:tr>
        <w:trPr>
          <w:trHeight w:val="39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134609.5</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134609.5</w:t>
            </w:r>
          </w:p>
        </w:tc>
      </w:tr>
      <w:tr>
        <w:trPr>
          <w:trHeight w:val="6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133589.5</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21318,2</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r>
      <w:tr>
        <w:trPr>
          <w:trHeight w:val="5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r>
      <w:tr>
        <w:trPr>
          <w:trHeight w:val="10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21248,3</w:t>
            </w:r>
          </w:p>
        </w:tc>
      </w:tr>
      <w:tr>
        <w:trPr>
          <w:trHeight w:val="5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21248,3</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10643,1</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5733,2</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22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4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52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10408,7</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10408,7</w:t>
            </w:r>
          </w:p>
        </w:tc>
      </w:tr>
      <w:tr>
        <w:trPr>
          <w:trHeight w:val="1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10408,7</w:t>
            </w:r>
          </w:p>
        </w:tc>
      </w:tr>
      <w:tr>
        <w:trPr>
          <w:trHeight w:val="19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10408,7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1"/>
        <w:gridCol w:w="2975"/>
        <w:gridCol w:w="2841"/>
        <w:gridCol w:w="2729"/>
        <w:gridCol w:w="3134"/>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ауылдар және ауылдық округтер бойынша</w:t>
            </w:r>
          </w:p>
        </w:tc>
      </w:tr>
      <w:tr>
        <w:trPr>
          <w:trHeight w:val="255"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Заозерный ауылы</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 ауылдық округі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ауылдық округі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Краснофлот ауылы</w:t>
            </w:r>
          </w:p>
        </w:tc>
      </w:tr>
      <w:tr>
        <w:trPr>
          <w:trHeight w:val="3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23744</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9284.9</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9191</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10336,4</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8925,3</w:t>
            </w:r>
          </w:p>
        </w:tc>
      </w:tr>
      <w:tr>
        <w:trPr>
          <w:trHeight w:val="3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15018</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8668,9</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8484</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8232,6</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8147,3</w:t>
            </w:r>
          </w:p>
        </w:tc>
      </w:tr>
      <w:tr>
        <w:trPr>
          <w:trHeight w:val="30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15018</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8668,9</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8484</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8232,6</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8147,3</w:t>
            </w:r>
          </w:p>
        </w:tc>
      </w:tr>
      <w:tr>
        <w:trPr>
          <w:trHeight w:val="285"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15018</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8668,9</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8484</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8232,6</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8147,3</w:t>
            </w:r>
          </w:p>
        </w:tc>
      </w:tr>
      <w:tr>
        <w:trPr>
          <w:trHeight w:val="30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15018</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8548,9</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8364</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8232,6</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8027,3</w:t>
            </w:r>
          </w:p>
        </w:tc>
      </w:tr>
      <w:tr>
        <w:trPr>
          <w:trHeight w:val="30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7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1363,1</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r>
      <w:tr>
        <w:trPr>
          <w:trHeight w:val="27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1363,1</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r>
      <w:tr>
        <w:trPr>
          <w:trHeight w:val="255"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1363,1</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r>
      <w:tr>
        <w:trPr>
          <w:trHeight w:val="27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4026</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1155,1</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285"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255"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3481</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285"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740,7</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27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740,7</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27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740,7</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315"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740,7</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7"/>
        <w:gridCol w:w="2668"/>
        <w:gridCol w:w="2625"/>
        <w:gridCol w:w="2711"/>
        <w:gridCol w:w="2929"/>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Донской ауылдық округі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ауылдық округі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Мамай ауылы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Заурал ауылдық округі</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Баймырза ауылдық округі</w:t>
            </w:r>
          </w:p>
        </w:tc>
      </w:tr>
      <w:tr>
        <w:trPr>
          <w:trHeight w:val="33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9248,1</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7077</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10542</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11322,3</w:t>
            </w:r>
          </w:p>
        </w:tc>
      </w:tr>
      <w:tr>
        <w:trPr>
          <w:trHeight w:val="33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7457,1</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11867</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6471</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8216</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9440,3</w:t>
            </w:r>
          </w:p>
        </w:tc>
      </w:tr>
      <w:tr>
        <w:trPr>
          <w:trHeight w:val="30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7457,1</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11867</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6471</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8216</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9440,3</w:t>
            </w:r>
          </w:p>
        </w:tc>
      </w:tr>
      <w:tr>
        <w:trPr>
          <w:trHeight w:val="285"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7457,1</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11867</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6471</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8216</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9440,3</w:t>
            </w:r>
          </w:p>
        </w:tc>
      </w:tr>
      <w:tr>
        <w:trPr>
          <w:trHeight w:val="30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7457,1</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11767</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6471</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8216</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9320,3</w:t>
            </w:r>
          </w:p>
        </w:tc>
      </w:tr>
      <w:tr>
        <w:trPr>
          <w:trHeight w:val="30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7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w:t>
            </w:r>
          </w:p>
        </w:tc>
      </w:tr>
      <w:tr>
        <w:trPr>
          <w:trHeight w:val="27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p>
        </w:tc>
      </w:tr>
      <w:tr>
        <w:trPr>
          <w:trHeight w:val="255"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p>
        </w:tc>
      </w:tr>
      <w:tr>
        <w:trPr>
          <w:trHeight w:val="27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r>
      <w:tr>
        <w:trPr>
          <w:trHeight w:val="285"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85"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r>
      <w:tr>
        <w:trPr>
          <w:trHeight w:val="27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r>
      <w:tr>
        <w:trPr>
          <w:trHeight w:val="27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r>
      <w:tr>
        <w:trPr>
          <w:trHeight w:val="315"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3"/>
        <w:gridCol w:w="2463"/>
        <w:gridCol w:w="3183"/>
        <w:gridCol w:w="2465"/>
        <w:gridCol w:w="3066"/>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Кенашы ауылы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Аңғалбатыр ауылдық округі</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 ауылдық округі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Бірсуат ауылдық округі</w:t>
            </w:r>
          </w:p>
        </w:tc>
      </w:tr>
      <w:tr>
        <w:trPr>
          <w:trHeight w:val="3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7797</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10400,4</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17764</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9881</w:t>
            </w:r>
          </w:p>
        </w:tc>
      </w:tr>
      <w:tr>
        <w:trPr>
          <w:trHeight w:val="3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6701</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6786</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8009,2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8601,1</w:t>
            </w:r>
          </w:p>
        </w:tc>
      </w:tr>
      <w:tr>
        <w:trPr>
          <w:trHeight w:val="30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6701</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6786</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8009,2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8601,1</w:t>
            </w:r>
          </w:p>
        </w:tc>
      </w:tr>
      <w:tr>
        <w:trPr>
          <w:trHeight w:val="285"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6701</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6786</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8009,2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8601,1</w:t>
            </w:r>
          </w:p>
        </w:tc>
      </w:tr>
      <w:tr>
        <w:trPr>
          <w:trHeight w:val="30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6701</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6786</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7809,2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8481,1</w:t>
            </w:r>
          </w:p>
        </w:tc>
      </w:tr>
      <w:tr>
        <w:trPr>
          <w:trHeight w:val="30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7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426,9</w:t>
            </w:r>
          </w:p>
        </w:tc>
      </w:tr>
      <w:tr>
        <w:trPr>
          <w:trHeight w:val="27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285"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30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27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r>
      <w:tr>
        <w:trPr>
          <w:trHeight w:val="255"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r>
      <w:tr>
        <w:trPr>
          <w:trHeight w:val="27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285"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2945</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p>
        </w:tc>
      </w:tr>
      <w:tr>
        <w:trPr>
          <w:trHeight w:val="27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2945</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p>
        </w:tc>
      </w:tr>
      <w:tr>
        <w:trPr>
          <w:trHeight w:val="27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2945</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p>
        </w:tc>
      </w:tr>
      <w:tr>
        <w:trPr>
          <w:trHeight w:val="315"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2945</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