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f8b90" w14:textId="e3f8b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Еңбекшілдер ауданының аумағында тұратын, нысаналы топтарға жататын тұлғалардың қосымша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ауданы әкімдігінің 2014 жылғы 2 желтоқсандағы № а-8/357 қаулысы. Ақмола облысының Әділет департаментінде 2014 жылғы 25 желтоқсанда № 4530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Еңбекшілдер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 жылға Еңбекшілдер ауданының аумағында тұратын, нысаналы топтарға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ұзақ уақыт бойы жұмыс істемейтіндер (бір жылдан артық).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О.Т.Ахметоваға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А.Садуақасұлы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