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d013" w14:textId="d5ad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2013 жылғы 9 қаңтардағы № С-12/5 "Еңбекшілдер ауданының ауылдық елді мекендердегі жер учаскелері үшін төлемақының базалық ставкаларына түзету коэффициенттерін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2014 жылғы 22 қазандағы № С-32/6 шешімі. Ақмола облысының Әділет департаментінде 2014 жылғы 28 қарашада № 4484 болып тіркелді. Күші жойылды - Ақмола облысы Біржан сал ауданы мәслихатының 2018 жылғы 29 наурыздағы № С-22/8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облысының әкімшілік–аумақтық құрылысын өзгерту туралы" Ақмола облысы әкімдігінің 2013 жылғы 13 желтоқсандағы № А-11/556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2013 жылғы 13 желтоқсандағы № 5С-20-10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"Еңбекшілдер ауданының ауылдық елді мекендердегі жер учаскелері үшін төлемақының базалық ставкаларына түзету коэффициенттерін бекіту туралы" 2013 жылғы 9 қаңтардағы № С–12/5 (Нормативтік құқықтық актілерді мемлекеттік тіркеу тізілімінде № 3645 тіркелген, 2013 жылғы 15 ақпанда "Жаңа дәуір", "Сельская новь"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С–32/6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ауданының ауылдық елді мекендердегі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808"/>
        <w:gridCol w:w="759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мөлшеріне ұсынылатын түзету коэффициенттері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Заозерный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Үлгі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Андықожа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Макинка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Бірсуат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Жөкей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Қызылұйым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Карловка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Трамбовка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Ұйымшыл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Пригорхоз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Кеңащы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Невское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Аңғал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Қоғам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Мақпал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Бұланды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Қарағай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Қаратал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Заураловка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Құдықағаш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Яблоновка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Баймырза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Сәуле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Мамай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Еңбекшілдер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Ақтас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Ақбұлақ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Краснофлот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Жаңалық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Шошқалы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Уәлихан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Алға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Көдебас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Сапақ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Ақсу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маңызы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