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262e" w14:textId="cfe2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2013 жылғы 23 желтоқсандағы № С-25/2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Еңбекшілдер аудандық мәслихатының 2014 жылғы 22 қазандағы № С-32/2 шешімі. Ақмола облысының Әділет департаментінде 2014 жылғы 29 қазанда № 4425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«2014-2016 жылдарға арналған аудандық бюджет туралы» 2013 жылғы 23 желтоқсандағы № С-25/2 (Нормативтік құқықтық актілерді мемлекеттік тіркеу тізілімінде № 3960 тіркелген, 2014 жылдың 17 қаңтарында «Жаңа дәуір» аудандық газетінде, 2014 жылдың 17 қаңтарында «Сельская новь»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1, 2 және 3 қосымшаларға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2 533 965,3 мың теңге, оның ішінде:</w:t>
      </w:r>
      <w:r>
        <w:br/>
      </w:r>
      <w:r>
        <w:rPr>
          <w:rFonts w:ascii="Times New Roman"/>
          <w:b w:val="false"/>
          <w:i w:val="false"/>
          <w:color w:val="000000"/>
          <w:sz w:val="28"/>
        </w:rPr>
        <w:t>
      салықтық түсімдер – 598 683 мың теңге;</w:t>
      </w:r>
      <w:r>
        <w:br/>
      </w:r>
      <w:r>
        <w:rPr>
          <w:rFonts w:ascii="Times New Roman"/>
          <w:b w:val="false"/>
          <w:i w:val="false"/>
          <w:color w:val="000000"/>
          <w:sz w:val="28"/>
        </w:rPr>
        <w:t>
      салықтық емес түсімдер – 34 424 мың теңге;</w:t>
      </w:r>
      <w:r>
        <w:br/>
      </w:r>
      <w:r>
        <w:rPr>
          <w:rFonts w:ascii="Times New Roman"/>
          <w:b w:val="false"/>
          <w:i w:val="false"/>
          <w:color w:val="000000"/>
          <w:sz w:val="28"/>
        </w:rPr>
        <w:t>
      негізгі капиталды сатудан түсетін түсімдер – 29 400 мың теңге;</w:t>
      </w:r>
      <w:r>
        <w:br/>
      </w:r>
      <w:r>
        <w:rPr>
          <w:rFonts w:ascii="Times New Roman"/>
          <w:b w:val="false"/>
          <w:i w:val="false"/>
          <w:color w:val="000000"/>
          <w:sz w:val="28"/>
        </w:rPr>
        <w:t>
      трансферттердің түсімдері – 1 871 458,3 мың теңге;</w:t>
      </w:r>
      <w:r>
        <w:br/>
      </w:r>
      <w:r>
        <w:rPr>
          <w:rFonts w:ascii="Times New Roman"/>
          <w:b w:val="false"/>
          <w:i w:val="false"/>
          <w:color w:val="000000"/>
          <w:sz w:val="28"/>
        </w:rPr>
        <w:t>
</w:t>
      </w:r>
      <w:r>
        <w:rPr>
          <w:rFonts w:ascii="Times New Roman"/>
          <w:b w:val="false"/>
          <w:i w:val="false"/>
          <w:color w:val="000000"/>
          <w:sz w:val="28"/>
        </w:rPr>
        <w:t>
      2) шығындар – 2 537 246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10 263 мың теңге, оның ішінде:</w:t>
      </w:r>
      <w:r>
        <w:br/>
      </w:r>
      <w:r>
        <w:rPr>
          <w:rFonts w:ascii="Times New Roman"/>
          <w:b w:val="false"/>
          <w:i w:val="false"/>
          <w:color w:val="000000"/>
          <w:sz w:val="28"/>
        </w:rPr>
        <w:t>
      бюджеттік кредиттер – 11 112 мың теңге;</w:t>
      </w:r>
      <w:r>
        <w:br/>
      </w:r>
      <w:r>
        <w:rPr>
          <w:rFonts w:ascii="Times New Roman"/>
          <w:b w:val="false"/>
          <w:i w:val="false"/>
          <w:color w:val="000000"/>
          <w:sz w:val="28"/>
        </w:rPr>
        <w:t>
      бюджеттік кредиттерді өтеу – 849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1 751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-15 294,7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15 294,7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«6. Ауданның жергілікті атқарушы органның 2014 жылға арналған резерві 701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Ө.Жомартов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14"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22 қазандағы № С-32/2 </w:t>
      </w:r>
      <w:r>
        <w:br/>
      </w:r>
      <w:r>
        <w:rPr>
          <w:rFonts w:ascii="Times New Roman"/>
          <w:b w:val="false"/>
          <w:i w:val="false"/>
          <w:color w:val="000000"/>
          <w:sz w:val="28"/>
        </w:rPr>
        <w:t xml:space="preserve">
шешіміне 1 қосымша        </w:t>
      </w:r>
    </w:p>
    <w:bookmarkEnd w:id="1"/>
    <w:bookmarkStart w:name="z15"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33"/>
        <w:gridCol w:w="633"/>
        <w:gridCol w:w="547"/>
        <w:gridCol w:w="8599"/>
        <w:gridCol w:w="264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2533965,3</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598683</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273463</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273463</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273463</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295183</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257837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8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4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34424</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2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(жұмыстарды,қызметтерді) өткізуінен түсетін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1871458,3</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1871458,3</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1871458,3</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337902,3</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406737</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04"/>
        <w:gridCol w:w="610"/>
        <w:gridCol w:w="696"/>
        <w:gridCol w:w="8712"/>
        <w:gridCol w:w="268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2537246,0</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237988,4</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217396</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6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60335,3</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60173,3</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142615,7</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142615,7</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19804,4</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19804,4</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19654,4</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1686236,1</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75761</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1172775,7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1172775,7</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1154207,7</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44858</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44858</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44858</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392841,4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93272,4</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63697,4</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299569</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299569</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38357,4</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38357,4</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5361,5</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13744,8</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3311,6</w:t>
            </w:r>
          </w:p>
        </w:tc>
      </w:tr>
      <w:tr>
        <w:trPr>
          <w:trHeight w:val="8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26539,6</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26413,6</w:t>
            </w:r>
          </w:p>
        </w:tc>
      </w:tr>
      <w:tr>
        <w:trPr>
          <w:trHeight w:val="8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15222,5</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11000,9</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170263</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100640</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4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99048</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46058</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126392</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45232,3</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45232,3</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45232,3</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44714</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28691</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6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21674,7</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7523,7</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7523,7</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r>
      <w:tr>
        <w:trPr>
          <w:trHeight w:val="8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76886,1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27967,9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3086,1</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3086,1</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13005,8</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10295,2</w:t>
            </w:r>
          </w:p>
        </w:tc>
      </w:tr>
      <w:tr>
        <w:trPr>
          <w:trHeight w:val="4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10295,2</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2792,2</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115138,9</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115138,9</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114242,9</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114242,9</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31187,2</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31110,2</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7834,2</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7834,2</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-15294,7</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15294,7</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bl>
    <w:bookmarkStart w:name="z16"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22 қазандағы № С-32/2 </w:t>
      </w:r>
      <w:r>
        <w:br/>
      </w:r>
      <w:r>
        <w:rPr>
          <w:rFonts w:ascii="Times New Roman"/>
          <w:b w:val="false"/>
          <w:i w:val="false"/>
          <w:color w:val="000000"/>
          <w:sz w:val="28"/>
        </w:rPr>
        <w:t xml:space="preserve">
шешіміне 2 қосымша        </w:t>
      </w:r>
    </w:p>
    <w:bookmarkEnd w:id="3"/>
    <w:bookmarkStart w:name="z17" w:id="4"/>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1"/>
        <w:gridCol w:w="2589"/>
      </w:tblGrid>
      <w:tr>
        <w:trPr>
          <w:trHeight w:val="25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251173</w:t>
            </w:r>
          </w:p>
        </w:tc>
      </w:tr>
      <w:tr>
        <w:trPr>
          <w:trHeight w:val="25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143628</w:t>
            </w:r>
          </w:p>
        </w:tc>
      </w:tr>
      <w:tr>
        <w:trPr>
          <w:trHeight w:val="42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60085</w:t>
            </w:r>
          </w:p>
        </w:tc>
      </w:tr>
      <w:tr>
        <w:trPr>
          <w:trHeight w:val="37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48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28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p>
        </w:tc>
      </w:tr>
      <w:tr>
        <w:trPr>
          <w:trHeight w:val="28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28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28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8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51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7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 күтіп-ұстауға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85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72927</w:t>
            </w:r>
          </w:p>
        </w:tc>
      </w:tr>
      <w:tr>
        <w:trPr>
          <w:trHeight w:val="25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7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4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7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52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bl>
    <w:bookmarkStart w:name="z18" w:id="5"/>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22 қазандағы № С-32/2 </w:t>
      </w:r>
      <w:r>
        <w:br/>
      </w:r>
      <w:r>
        <w:rPr>
          <w:rFonts w:ascii="Times New Roman"/>
          <w:b w:val="false"/>
          <w:i w:val="false"/>
          <w:color w:val="000000"/>
          <w:sz w:val="28"/>
        </w:rPr>
        <w:t xml:space="preserve">
шешіміне 3 қосымша        </w:t>
      </w:r>
    </w:p>
    <w:bookmarkEnd w:id="5"/>
    <w:bookmarkStart w:name="z19" w:id="6"/>
    <w:p>
      <w:pPr>
        <w:spacing w:after="0"/>
        <w:ind w:left="0"/>
        <w:jc w:val="left"/>
      </w:pPr>
      <w:r>
        <w:rPr>
          <w:rFonts w:ascii="Times New Roman"/>
          <w:b/>
          <w:i w:val="false"/>
          <w:color w:val="000000"/>
        </w:rPr>
        <w:t xml:space="preserve"> 
2014 жылға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0"/>
        <w:gridCol w:w="2670"/>
      </w:tblGrid>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504578,3</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194274,3</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76036,7</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құрастырмалы-модульдік қазандықтарды сатып алуға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47178,4</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спорттық құралдар сатып алуға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w:t>
            </w:r>
          </w:p>
        </w:tc>
      </w:tr>
      <w:tr>
        <w:trPr>
          <w:trHeight w:val="360"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оқу-өндіріс комбинатының ғимаратын абаттандыру және ағымдағы жөндеу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27180,6</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43642</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 союға жолданған ауыл шаруашылық малдардың құнын өтеуге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Эпизиоотияға қарсы іс-шараларды жүргізуге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46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автомобильдер жолдары бөлімі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74595,6</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ағымдағы жөндеу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71595,6</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жабдықтаушы объектілерін жылу беру маусымына дайындауға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310304</w:t>
            </w:r>
          </w:p>
        </w:tc>
      </w:tr>
      <w:tr>
        <w:trPr>
          <w:trHeight w:val="240"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310304</w:t>
            </w:r>
          </w:p>
        </w:tc>
      </w:tr>
      <w:tr>
        <w:trPr>
          <w:trHeight w:val="25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310304</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жаңғыртуға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299569</w:t>
            </w:r>
          </w:p>
        </w:tc>
      </w:tr>
      <w:tr>
        <w:trPr>
          <w:trHeight w:val="25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225"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21-пәтерлі тұрғын үйге инженерлік желілердің және аббаттандырудың құрылысы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bl>
    <w:bookmarkStart w:name="z20" w:id="7"/>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2014 жылғы 22 қазандағы № С-32/2</w:t>
      </w:r>
      <w:r>
        <w:br/>
      </w:r>
      <w:r>
        <w:rPr>
          <w:rFonts w:ascii="Times New Roman"/>
          <w:b w:val="false"/>
          <w:i w:val="false"/>
          <w:color w:val="000000"/>
          <w:sz w:val="28"/>
        </w:rPr>
        <w:t xml:space="preserve">
шешіміне 4 қосымша        </w:t>
      </w:r>
    </w:p>
    <w:bookmarkEnd w:id="7"/>
    <w:bookmarkStart w:name="z21" w:id="8"/>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395"/>
        <w:gridCol w:w="563"/>
        <w:gridCol w:w="537"/>
        <w:gridCol w:w="8776"/>
        <w:gridCol w:w="278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174624,7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142615,7</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142615,7</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142615,7</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142615,7</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2106"/>
        <w:gridCol w:w="2953"/>
        <w:gridCol w:w="2953"/>
        <w:gridCol w:w="29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ауылдар және ауылдық округтер бойынша</w:t>
            </w:r>
          </w:p>
        </w:tc>
      </w:tr>
      <w:tr>
        <w:trPr>
          <w:trHeight w:val="25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ауылы</w:t>
            </w:r>
          </w:p>
        </w:tc>
      </w:tr>
      <w:tr>
        <w:trPr>
          <w:trHeight w:val="28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3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30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28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30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30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7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5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7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8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7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7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1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2682"/>
        <w:gridCol w:w="2683"/>
        <w:gridCol w:w="2775"/>
        <w:gridCol w:w="287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r>
      <w:tr>
        <w:trPr>
          <w:trHeight w:val="3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1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2689"/>
        <w:gridCol w:w="2740"/>
        <w:gridCol w:w="2590"/>
        <w:gridCol w:w="269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Кеңашы ауылы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w:t>
            </w:r>
          </w:p>
        </w:tc>
      </w:tr>
      <w:tr>
        <w:trPr>
          <w:trHeight w:val="3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