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6da9" w14:textId="08a6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Краснофлот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2014 жылғы 26 тамыздағы № а-6/245 қаулысы. Ақмола облысының Әділет департаментінде 2014 жылғы 25 қыркүйекте № 4367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органның </w:t>
      </w:r>
      <w:r>
        <w:rPr>
          <w:rFonts w:ascii="Times New Roman"/>
          <w:b w:val="false"/>
          <w:i w:val="false"/>
          <w:color w:val="000000"/>
          <w:sz w:val="28"/>
        </w:rPr>
        <w:t>үлгілік ережесіне</w:t>
      </w:r>
      <w:r>
        <w:rPr>
          <w:rFonts w:ascii="Times New Roman"/>
          <w:b w:val="false"/>
          <w:i w:val="false"/>
          <w:color w:val="000000"/>
          <w:sz w:val="28"/>
        </w:rPr>
        <w:t xml:space="preserve">, "Ақмола облысының әкімшілік-аумақтық құрылымын өзгерту туралы" Ақмола облысы әкімдігінің 2013 жылғы 13 желтоқсандағы № А-11/556 </w:t>
      </w:r>
      <w:r>
        <w:rPr>
          <w:rFonts w:ascii="Times New Roman"/>
          <w:b w:val="false"/>
          <w:i w:val="false"/>
          <w:color w:val="000000"/>
          <w:sz w:val="28"/>
        </w:rPr>
        <w:t>қаулысына</w:t>
      </w:r>
      <w:r>
        <w:rPr>
          <w:rFonts w:ascii="Times New Roman"/>
          <w:b w:val="false"/>
          <w:i w:val="false"/>
          <w:color w:val="000000"/>
          <w:sz w:val="28"/>
        </w:rPr>
        <w:t xml:space="preserve">, Ақмола облыстық мәслихатының 2013 жылғы 13 желтоқсандағы № 5С-20-10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ауданының Краснофлот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А.Қ.Аутеновке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а-6/245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"Еңбекшілдер ауданының Краснофлот ауылы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"Еңбекшілдер ауданының Краснофлот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"Еңбекшілдер ауданының Краснофлот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"Еңбекшілдер ауданының Краснофлот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"Еңбекшілдер ауданының Краснофлот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"Еңбекшілдер ауданының Краснофлот ауылы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"Еңбекшілдер ауданының Краснофлот ауылы әкімінің аппараты" мемлекеттік мекемесі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"Еңбекшілдер ауданының Краснофлот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020700, Қазақстан Республикасы, Ақмола облысы, Еңбекшілдер ауданы, Краснофлот ауылы, Орталық көшесі,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"Еңбекшілдер ауданының Краснофлот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Краснофлотское Енбекшильдерского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"Еңбекшілдер ауданының Краснофлот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"Еңбекшілдер ауданының Краснофлот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"Еңбекшілдер ауданының Краснофлот ауылы әкімінің аппараты" мемлекеттік мекемесіне кәсіпкерлік субъектілерімен "Еңбекшілдер ауданының Краснофлот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"Еңбекшілдер ауданының Краснофлот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"Еңбекшілдер ауданының Краснофлот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"Еңбекшілдер ауданының Краснофлот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"Еңбекшілдер ауданының Краснофлот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"Еңбекшілдер ауданының Краснофлот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"Еңбекшілдер ауданының Краснофлот ауылы әкімінің аппараты" мемлекеттік мекемесі басшылықты "Еңбекшілдер ауданының Краснофлот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"Еңбекшілдер ауданының Краснофлот ауылы әкімінің аппараты" мемлекеттік мекемесінің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"Еңбекшілдер ауданының Краснофлот ауылы әкімінің аппараты" мемлекеттік мекемесі қызметкерлерінің функциялары мен өқілеттіктерін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"Еңбекшілдер ауданының Краснофлот ауылы әкімінің аппараты" мемлекеттік мекемесіне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"Еңбекшілдер ауданының Краснофлот ауылы әкімінің аппараты"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"Еңбекшілдер ауданының Краснофлот ауылы әкімінің аппараты"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"Еңбекшілдер ауданының Краснофлот ауылы әкімінің аппараты" мемлекеттік мекемесі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"Еңбекшілдер ауданының Краснофлот ауылы әкімінің аппараты"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"Еңбекшілдер ауданының Краснофлот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"Еңбекшілдер ауданының Краснофлот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"Еңбекшілдер ауданының Краснофлот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"Еңбекшілдер ауданының Краснофлот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"Еңбекшілдер ауданының Краснофлот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