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c796" w14:textId="53e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2014 жылғы 28 мамырдағы № а-5/149 қаулысы. Ақмола облысының Әділет департаментінде 2014 жылғы 30 маусымда 4246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 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а-5/149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133"/>
        <w:gridCol w:w="1133"/>
        <w:gridCol w:w="1432"/>
        <w:gridCol w:w="1432"/>
        <w:gridCol w:w="1647"/>
        <w:gridCol w:w="1466"/>
        <w:gridCol w:w="1725"/>
        <w:gridCol w:w="1416"/>
      </w:tblGrid>
      <w:tr>
        <w:trPr>
          <w:trHeight w:val="138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062"/>
        <w:gridCol w:w="1847"/>
        <w:gridCol w:w="1847"/>
        <w:gridCol w:w="1476"/>
        <w:gridCol w:w="1477"/>
        <w:gridCol w:w="1846"/>
        <w:gridCol w:w="2152"/>
      </w:tblGrid>
      <w:tr>
        <w:trPr>
          <w:trHeight w:val="13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