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7b08ba" w14:textId="67b08b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2015 жылға Ерейментау ауданында халықтың нысаналы топтарына жататын тұлғалардың қосымша тізбесін белгілеу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Ерейментау ауданы әкімдігінің 2014 жылғы 4 желтоқсандағы № а-12/633 қаулысы. Ақмола облысының Әділет департаментінде 2015 жылғы 5 қаңтарда № 4546 болып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РҚАО-ның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Құжаттың мәтінінде түпнұсқаның пунктуациясы мен орфографиясы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«Қазақстан Республикасындағы жергілікті мемлекеттік басқару және өзін-өзі басқару туралы» Қазақстан Республикасының 2001 жылғы 23 қаңтардағы 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>, «Халықты жұмыспен қамту туралы» Қазақстан Республикасының 2001 жылғы 23 қаңтардағы Заңы 5-бабының 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Ерейментау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2015 жылға Ерейментау ауданында халықтың нысаналы топтарына жататын тұлғалардың қосымша тізбесі белгіленсін: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ұзақ уақыт жұмыс істемейтін тұлғалар (бір жылдан артық);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жиырма тоғыз жасқа дейінгі жастар;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туберкулездiк, онкологиялық аурулар, жүрек-қан тамырларының ауруларымен ауыратын, жұктырылған иммун тапшылығы синдромымен, адамның иммун тапшылығы вирус инфекциясы жұқтырылған тұлғалар;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маусымдық жұмыстардың аяқталуына байланысты еңбек шартының мерзімі аяқталған тұлғалар;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бұрында жұмыс істемеген тұлғалар (жұмыс өтілі жоқ).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аудан әкiмiнiң орынбасары А.Е.Әлжановқа жүктелсiн.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қаулы Ақмола облысының Әдiлет департаментiнде мемлекеттiк тiркелген күнінен бастап күшiне енедi және ресми жарияланған күнінен бастап қолданысқа енгiзiледi.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Ерейментау ауданының әкімі                 Е.Нұғыманов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