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9639" w14:textId="2719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"Ақмырза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11 қыркүйектегі № а-9/482 қаулысы. Ақмола облысының Әділет департаментінде 2014 жылғы 15 қазанда № 4406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 Ерейментау ауданы "Ақмырза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11 қыркүйектегі</w:t>
            </w:r>
            <w:r>
              <w:br/>
            </w:r>
            <w:r>
              <w:rPr>
                <w:rFonts w:ascii="Times New Roman"/>
                <w:b w:val="false"/>
                <w:i w:val="false"/>
                <w:color w:val="000000"/>
                <w:sz w:val="20"/>
              </w:rPr>
              <w:t>№ а-9/482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"Ақмырза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"Ақмырза ауылдық округі әкімінің аппараты" мемлекеттік мекемесі ауыл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"Ақмырза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"Ақмырза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"Ақмырза ауылдық округі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"Ақмырза ауылдық округі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"Ақмырза ауылдық округі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Ақмырза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"Ақмырза ауылдық округі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020807, Қазақстан Республикасы, Ақмола облысы, Ерейментау ауданы, Ақмырза ауылы, Молодежная көшесі, 29.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"Ақмырза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"Ақмырза ауылдық округі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"Ақмырза ауылдық округі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"Ақмырза ауылдық округі әкімінің аппараты" мемлекеттік мекемесіне кәсіпкерлік субъектілерімен Ақмырза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"Ақмырза ауылдық округі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"Ақмырза ауылдық округі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"Ақмырза ауылдық округі әкімінің аппараты"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"Ақмырза ауылдық округі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"Ақмырза ауылдық округі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"Ақмырза ауылдық округі әкімінің аппараты" мемлекеттік мекемесі басшылықты "Ақмырза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а-6/317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"Ақмырза ауылдық округі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"Ақмырза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"Ақмырза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"Ақмырза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