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ddf5" w14:textId="044d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"Бестоғай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16 маусымдағы № а-6/300 қаулысы. Ақмола облысының Әділет департаментінде 2014 жылғы 23 шілдеде № 4289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"Бестоғай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а-6/300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"Бестоғай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"Бестоғай ауылдық округі әкімінің аппараты" мемлекеттік мекемесі (бұдан әрі - мемлекеттік мекеме)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Бестоғай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020804, Қазақстан Республикасы, Ақмола облысы, Ерейментау ауданы, Бестоғай селосы, Целинная көшесі.</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"Бестоғай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10.04.2015 </w:t>
      </w:r>
      <w:r>
        <w:rPr>
          <w:rFonts w:ascii="Times New Roman"/>
          <w:b w:val="false"/>
          <w:i w:val="false"/>
          <w:color w:val="ff0000"/>
          <w:sz w:val="28"/>
        </w:rPr>
        <w:t>№ а-4/202</w:t>
      </w:r>
      <w:r>
        <w:rPr>
          <w:rFonts w:ascii="Times New Roman"/>
          <w:b w:val="false"/>
          <w:i w:val="false"/>
          <w:color w:val="ff0000"/>
          <w:sz w:val="28"/>
        </w:rPr>
        <w:t xml:space="preserve"> (ресми жарияланған күнінен бастап қолданысқа енгізіледі).</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жағдайда жедел басқару құқығында мүлкі болуы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