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46ce" w14:textId="c434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"Сілеті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16 маусымдағы № а-6/303 қаулысы. Ақмола облысының Әділет департаментінде 2014 жылғы 23 шілдеде № 4288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"Сілеті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 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а-6/303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"Сілеті ауылы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"Сілеті ауылы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 Ерейментау ауданы "Сілеті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 Ерейментау ауданы "Сілеті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 Ерейментау ауданы "Сілеті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 Ерейментау ауданы "Сілеті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 Ерейментау ауданы "Сілеті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Сілеті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Ақмола облысы Ерейментау ауданы "Сілеті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020809, Қазақстан Республикасы, Ақмола облысы, Ерейментау ауданы, Сілеті ауылы, Абай Құнанбаев көшесі, 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"Сілеті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 Ерейментау ауданы "Сілеті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 Ерейментау ауданы "Сілеті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 Ерейментау ауданы "Сілеті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Ақмола облысы Ерейментау ауданы "Сілеті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 Ерейментау ауданы "Сілеті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Ақмола облысы Ерейментау ауданы "Сілеті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Ақмола облысы Ерейментау ауданы "Сілеті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Ақмола облысы Ерейментау ауданы "Сілеті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 Ерейментау ауданы "Сілеті ауылы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10.04.2015 </w:t>
      </w:r>
      <w:r>
        <w:rPr>
          <w:rFonts w:ascii="Times New Roman"/>
          <w:b w:val="false"/>
          <w:i w:val="false"/>
          <w:color w:val="ff0000"/>
          <w:sz w:val="28"/>
        </w:rPr>
        <w:t>№ а-4/200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 Ерейментау ауданы "Сілеті ауылы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Ақмола облысы Ерейментау ауданы "Сілеті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 Ерейментау ауданы "Сілеті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 Ерейментау ауданы "Сілеті ауылы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 Ерейментау ауданы "Сілеті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