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40a9" w14:textId="9a24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27 желтоқсандағы № 5С-22/2-13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27 маусымдағы № 5С-28/3-14 шешімі. Ақмола облысының Әділет департаментінде 2014 жылғы 10 шілдеде № 4269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«2014-2016 жылдарға арналған аудан бюджеті туралы» 2013 жылғы 27 желтоқсандағы № 5С-22/2-13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«Ереймен» газетінде 2014 жылдың 11 қаңтарында, аудандық «Ерейментау» газетінде 2014 жылдың 11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3 079 568,3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2 435 990,3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3 095 102,6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18 473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34 007,3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d0d0d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d0d0d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d0d0d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маусымдағы № 5С-28/3-14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5С-22/2-13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452"/>
        <w:gridCol w:w="9820"/>
        <w:gridCol w:w="22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3 079 568,3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628 274,0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49"/>
        <w:gridCol w:w="668"/>
        <w:gridCol w:w="9553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3 095 102,6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219 043,5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56 485,1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56 264,1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0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2 057 221,7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1 702 468,0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1 344 574,6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156 086,8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98 630,9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98 504,9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14 444,0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268 873,6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119 962,1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136 505,4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9 653,8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16 982,1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10 955,5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163 082,8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№ 5С-28/3-14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5С-22/2-13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0"/>
        <w:gridCol w:w="2310"/>
      </w:tblGrid>
      <w:tr>
        <w:trPr>
          <w:trHeight w:val="24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611 935,3</w:t>
            </w:r>
          </w:p>
        </w:tc>
      </w:tr>
      <w:tr>
        <w:trPr>
          <w:trHeight w:val="39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127 233,0</w:t>
            </w:r>
          </w:p>
        </w:tc>
      </w:tr>
      <w:tr>
        <w:trPr>
          <w:trHeight w:val="54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102 787,0</w:t>
            </w:r>
          </w:p>
        </w:tc>
      </w:tr>
      <w:tr>
        <w:trPr>
          <w:trHeight w:val="54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54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мүйізді қара малды санитарлы союға жіберу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76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мал союға жіберілетін ауылшаруашылық малдардың (50 % дейін) құнын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5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11 785,0</w:t>
            </w:r>
          </w:p>
        </w:tc>
      </w:tr>
      <w:tr>
        <w:trPr>
          <w:trHeight w:val="49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нысандары үшін құрастырмалы-модульдік қазандықтарды сатып алуға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8 552,0</w:t>
            </w:r>
          </w:p>
        </w:tc>
      </w:tr>
      <w:tr>
        <w:trPr>
          <w:trHeight w:val="40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3 233,0</w:t>
            </w:r>
          </w:p>
        </w:tc>
      </w:tr>
      <w:tr>
        <w:trPr>
          <w:trHeight w:val="49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3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 (Ерейментау қаласы жылу жолының күрделi жөндеуі)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43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484 702,3</w:t>
            </w:r>
          </w:p>
        </w:tc>
      </w:tr>
      <w:tr>
        <w:trPr>
          <w:trHeight w:val="30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484 702,3</w:t>
            </w:r>
          </w:p>
        </w:tc>
      </w:tr>
      <w:tr>
        <w:trPr>
          <w:trHeight w:val="690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магистральды су құбыры желілерін қайта құру)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675" w:hRule="atLeast"/>
        </w:trPr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 (Ерейментау ауданындағы Заготзерно шағын ауданында 200 орынды мектебінің құрылысы)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