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9eb8" w14:textId="e109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"Күншалған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9 маусымдағы № а-6/289 қаулысы. Ақмола облысының Әділет департаментінде 2014 жылғы 10 шілдеде № 4265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Ерейментау ауданы "Күншалған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Т.Қ.Мұханбеджанов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9 маусымдағы</w:t>
            </w:r>
            <w:r>
              <w:br/>
            </w:r>
            <w:r>
              <w:rPr>
                <w:rFonts w:ascii="Times New Roman"/>
                <w:b w:val="false"/>
                <w:i w:val="false"/>
                <w:color w:val="000000"/>
                <w:sz w:val="20"/>
              </w:rPr>
              <w:t>№ а-6/289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"Күншалған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"Күншалған ауылдық округі әкімінің аппараты" мемлекеттік мекемесі (бұдан әрі - мемлекеттік мекеме)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Күншалған ауылдық округі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020805, Қазақстан Республикасы, Ақмола облысы, Ерейментау ауданы, Күншалған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"Күншалған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Мемлекеттік мекеменің негізгі міндеттері ауылдық округ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округінің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22.06.2015 </w:t>
      </w:r>
      <w:r>
        <w:rPr>
          <w:rFonts w:ascii="Times New Roman"/>
          <w:b w:val="false"/>
          <w:i w:val="false"/>
          <w:color w:val="ff0000"/>
          <w:sz w:val="28"/>
        </w:rPr>
        <w:t>№ а-6/318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жағдайда жедел басқару құқығында мүлкі болуы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21.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