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602b" w14:textId="23f6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2014 жылғы 10 сәуірдегі № 2 шешімі. Ақмола облысының Әділет департаментінде 2014 жылғы 12 мамырда № 4168 болып тіркелді. Күші жойылды - Ақмола облысы Ерейментау ауданы әкімінің 2018 жылғы 29 қарашадағы № 10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29.11.2018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бастап қолданысқа енгiзiледi)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Ерейментау ауданының әкiмi </w:t>
      </w:r>
      <w:r>
        <w:rPr>
          <w:rFonts w:ascii="Times New Roman"/>
          <w:b/>
          <w:i w:val="false"/>
          <w:color w:val="000000"/>
          <w:sz w:val="28"/>
        </w:rPr>
        <w:t>ШЕШIМ ЕТТІ:</w:t>
      </w:r>
    </w:p>
    <w:bookmarkEnd w:id="0"/>
    <w:bookmarkStart w:name="z2" w:id="1"/>
    <w:p>
      <w:pPr>
        <w:spacing w:after="0"/>
        <w:ind w:left="0"/>
        <w:jc w:val="both"/>
      </w:pPr>
      <w:r>
        <w:rPr>
          <w:rFonts w:ascii="Times New Roman"/>
          <w:b w:val="false"/>
          <w:i w:val="false"/>
          <w:color w:val="000000"/>
          <w:sz w:val="28"/>
        </w:rPr>
        <w:t xml:space="preserve">
      1. Ерейментау ауданында сайлау учаскелерi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аумақтық</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М.Әдрешев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2014 жылғы 10 сәуірдегі</w:t>
            </w:r>
            <w:r>
              <w:br/>
            </w:r>
            <w:r>
              <w:rPr>
                <w:rFonts w:ascii="Times New Roman"/>
                <w:b w:val="false"/>
                <w:i w:val="false"/>
                <w:color w:val="000000"/>
                <w:sz w:val="20"/>
              </w:rPr>
              <w:t>№ 2 шешiмiне қосымша</w:t>
            </w:r>
          </w:p>
        </w:tc>
      </w:tr>
    </w:tbl>
    <w:bookmarkStart w:name="z47" w:id="3"/>
    <w:p>
      <w:pPr>
        <w:spacing w:after="0"/>
        <w:ind w:left="0"/>
        <w:jc w:val="left"/>
      </w:pPr>
      <w:r>
        <w:rPr>
          <w:rFonts w:ascii="Times New Roman"/>
          <w:b/>
          <w:i w:val="false"/>
          <w:color w:val="000000"/>
        </w:rPr>
        <w:t xml:space="preserve"> Ерейментау ауданының сайлау учаскелерi</w:t>
      </w:r>
    </w:p>
    <w:bookmarkEnd w:id="3"/>
    <w:p>
      <w:pPr>
        <w:spacing w:after="0"/>
        <w:ind w:left="0"/>
        <w:jc w:val="both"/>
      </w:pPr>
      <w:r>
        <w:rPr>
          <w:rFonts w:ascii="Times New Roman"/>
          <w:b w:val="false"/>
          <w:i w:val="false"/>
          <w:color w:val="ff0000"/>
          <w:sz w:val="28"/>
        </w:rPr>
        <w:t xml:space="preserve">
      Ескерту. Қосымша жаңа редакцияда - Ақмола облысы Ерейментау ауданы әкімінің 26.09.2018 </w:t>
      </w:r>
      <w:r>
        <w:rPr>
          <w:rFonts w:ascii="Times New Roman"/>
          <w:b w:val="false"/>
          <w:i w:val="false"/>
          <w:color w:val="ff0000"/>
          <w:sz w:val="28"/>
        </w:rPr>
        <w:t>№ 9</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Бестоғай ауылы, Яков Киселев көшесі, 11а, Бестоғай ауылдық клубы.</w:t>
            </w:r>
            <w:r>
              <w:br/>
            </w:r>
            <w:r>
              <w:rPr>
                <w:rFonts w:ascii="Times New Roman"/>
                <w:b w:val="false"/>
                <w:i w:val="false"/>
                <w:color w:val="000000"/>
                <w:sz w:val="20"/>
              </w:rPr>
              <w:t>
Шекаралары: Бестоғай ауылы, Қызылту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Байсары ауылы, Жеңіс көшесі, 44, Ерейментау ауданы білім бөлімінің "Байсары бастауыш мектебі" коммуналдық мемлекеттік мекемесінің ғимараты.</w:t>
            </w:r>
            <w:r>
              <w:br/>
            </w:r>
            <w:r>
              <w:rPr>
                <w:rFonts w:ascii="Times New Roman"/>
                <w:b w:val="false"/>
                <w:i w:val="false"/>
                <w:color w:val="000000"/>
                <w:sz w:val="20"/>
              </w:rPr>
              <w:t>
Шекаралары: Байсары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Олжабай батыр атындағы ауыл, Шәмшіт Байтуаров көшесі, 15, Ерейментау ауданы білім бөлімінің "Олжабай батыр ауылының орта мектебі" коммуналдық мемлекеттік мекемесінің ғимараты.</w:t>
            </w:r>
            <w:r>
              <w:br/>
            </w:r>
            <w:r>
              <w:rPr>
                <w:rFonts w:ascii="Times New Roman"/>
                <w:b w:val="false"/>
                <w:i w:val="false"/>
                <w:color w:val="000000"/>
                <w:sz w:val="20"/>
              </w:rPr>
              <w:t>
Шекаралары: Олжабай батыр атындағы ауыл.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 ауылы, Рақымжан Қошқарбаев көшесі, 7, Ерейментау ауданы білім бөлімінің "Новокаменка негізгі мектебі" коммуналдық мемлекеттік мекемесінің ғимараты.</w:t>
            </w:r>
            <w:r>
              <w:br/>
            </w:r>
            <w:r>
              <w:rPr>
                <w:rFonts w:ascii="Times New Roman"/>
                <w:b w:val="false"/>
                <w:i w:val="false"/>
                <w:color w:val="000000"/>
                <w:sz w:val="20"/>
              </w:rPr>
              <w:t>
Шекаралары: Ынтымақ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Бозтал ауылы, Тәуелсіздік көшесі, 13 "б", Ерейментау ауданы білім бөлімінің "Бозтал орта мектебі" коммуналдық мемлекеттік мекемесінің ғимараты.</w:t>
            </w:r>
            <w:r>
              <w:br/>
            </w:r>
            <w:r>
              <w:rPr>
                <w:rFonts w:ascii="Times New Roman"/>
                <w:b w:val="false"/>
                <w:i w:val="false"/>
                <w:color w:val="000000"/>
                <w:sz w:val="20"/>
              </w:rPr>
              <w:t>
Шекаралары: Бозтал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Тайбай ауылы, Сарыарқа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Тайбай ауылы, Гагарин көшесі - 1, 2, 3, 4, 5; Ұлы дала - 3, 4, 5, 6, 7, 9, 10, 11, 12, 13, 14, 15, 16, 17, 18, 19, 20, 22; Алаш көшесі - 1, 2, 3, 5, 7, 9, 11, 13, 15, 17, 19, 21; Ахметжан Қанапьянов көшесі - 1, 2, 3, 4, 5, 6, 7, 8, 9, 10, 11, 12, 13, 14, 15, 16, 17, 18, 19, 20; Щұғыла көшесі - 1, 2, 3, 4, 5, 6, 7, 8, 9, 10, 11, 12, 13, 14, 15, 16, 17; Сарыарқа көшесі - 1, 2, 3, 4, 5, 7, 8, 9, 10, 11, 12, 13, 15, 16, 17, 18, 19, 20, 21, 22, 23, 24, 25, 27, 28, 29, 30, 31, 32, 33, 34, 35, 36, 37, 38, 39, 40, 41, 42, 43, 44, 45, 46, 47, 48, 49, 50, 51, 52, 53; Едіге станциясы - 1, 2, 3; Жібек жолы көшесі - 1, 2, 3, 4, 5, 6, 7, 8, 9, 10, 11, 12, 13, 14, 15, 16, 17, 19, 20, 21, 23,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Елтай ауылы, Достық көшесі, 18, Ерейментау ауданы білім бөлімінің "Елтай негізгі мектебі" коммуналдық мемлекеттік мекемесінің ғимараты.</w:t>
            </w:r>
            <w:r>
              <w:br/>
            </w:r>
            <w:r>
              <w:rPr>
                <w:rFonts w:ascii="Times New Roman"/>
                <w:b w:val="false"/>
                <w:i w:val="false"/>
                <w:color w:val="000000"/>
                <w:sz w:val="20"/>
              </w:rPr>
              <w:t>
Шекаралары: Елтай ауылы, Жарық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Малтабар ауылы, Бөгенбай батыр атындағы көшесі, 15, Ерейментау ауданы білім бөлімінің "Перуаш Кәрімұлы атындағы орта мектеп" коммуналдық мемлекеттік мекемесінің ғимараты. </w:t>
            </w:r>
            <w:r>
              <w:br/>
            </w:r>
            <w:r>
              <w:rPr>
                <w:rFonts w:ascii="Times New Roman"/>
                <w:b w:val="false"/>
                <w:i w:val="false"/>
                <w:color w:val="000000"/>
                <w:sz w:val="20"/>
              </w:rPr>
              <w:t>
Шекаралары: Малтабар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Тайбай ауылы, Сарыарқа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Тайбай ауылы, Кәукен Кенжетаев көшесі - 1А, 1, 3, 5, 6, 9, 10, 12, 13, 14, 15, 16, 17, 18, 19, 24, 25, 29, 45; Әлихан Бөкейханов көшесі - 1А, 1, 2, 3, 4, 5, 6, 7, 8, 9, 10, 12, 13, 14, 15, 16, 17, 18, 20, 21, 22, 24, 25, 27, 28, 29, 30, 31, 34, 36, 37, 38, 39, 41, 42; Хамит Ерғалиев көшесі - 1, 2, 3, 4, 5, 7, 8, 9, 10, 16, 17, 18, 21, 22, 24, 25, 29, 35, 37, 39, 40, 41, 43, 44, 45, 46, 47, 49, 58, 62, 64, 66, 70, 72, 74, 76; Алғабас ауылы, Шайкен Тұрсынбай көшесі - 2, 3, 4, 5, 6, 8, 9, 10, 11, 13, 15, 16/1, 17, 18, 20, 21, 22, 23, 27, 28, 32, 34,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Күншалған ауылы, Рахман Садуақасов көшесі, 11, Ерейментау ауданы білім бөлімінің "Күншалған орта мектебі" коммуналдық мемлекеттік мекемесінің ғимараты.</w:t>
            </w:r>
            <w:r>
              <w:br/>
            </w:r>
            <w:r>
              <w:rPr>
                <w:rFonts w:ascii="Times New Roman"/>
                <w:b w:val="false"/>
                <w:i w:val="false"/>
                <w:color w:val="000000"/>
                <w:sz w:val="20"/>
              </w:rPr>
              <w:t>
Шекаралары: Күншалған ауылы, Қаратал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Шәкей ауылы, Жаңатұрмыс көшесі, 36, Ерейментау ауданы білім бөлімінің "Жанатұрмыс бастауыш мектебі" коммуналдық мемлекеттік мекемесінің ғимараты.</w:t>
            </w:r>
            <w:r>
              <w:br/>
            </w:r>
            <w:r>
              <w:rPr>
                <w:rFonts w:ascii="Times New Roman"/>
                <w:b w:val="false"/>
                <w:i w:val="false"/>
                <w:color w:val="000000"/>
                <w:sz w:val="20"/>
              </w:rPr>
              <w:t>
Шекаралары: Шәкей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Ақсуат ауылы, Ыбырай Алтынсарин көшесі, 2, Ерейментау ауданы білім бөлімінің "Ақсуат орта мектебі" коммуналдық мемлекеттік мекемесінің ғимараты.</w:t>
            </w:r>
            <w:r>
              <w:br/>
            </w:r>
            <w:r>
              <w:rPr>
                <w:rFonts w:ascii="Times New Roman"/>
                <w:b w:val="false"/>
                <w:i w:val="false"/>
                <w:color w:val="000000"/>
                <w:sz w:val="20"/>
              </w:rPr>
              <w:t>
Шекаралары: Ақсуат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Еркіншілік ауылы, Сарыжайлау көшесі, 24, Ерейментау ауданы білім бөлімінің "Еркіншілік орта мектебі" коммуналдық мемлекеттік мекемесінің ғимараты.</w:t>
            </w:r>
            <w:r>
              <w:br/>
            </w:r>
            <w:r>
              <w:rPr>
                <w:rFonts w:ascii="Times New Roman"/>
                <w:b w:val="false"/>
                <w:i w:val="false"/>
                <w:color w:val="000000"/>
                <w:sz w:val="20"/>
              </w:rPr>
              <w:t>
Шекаралары: Еркіншілік ауылы, Ыбырай Алтынсарин көшесі – 1, 2, 4, 7, 9, 10, 11, 12, 13, 14, 15, 17, 18, 19, 20, 21, 22, 23, 24, 25, 26, 27, 28, 29, 30, 31, 32, 34, 35, 36, 37, 38, 39, 40, 41, 42, 43, 44, 45, 46, 47, 48, 49, 50, 52, 53, 54, 55, 56, 57, 75, 76, 77, 78, 79, 80, 81, 82, 83, 84, 85, 86, 87; Абай Кұнанбаев көшесі – 1, 2, 3, 4, 5, 6, 7, 9, 10, 11, 12, 13, 14, 15, 16, 17, 18, 19, 20/1, 20/2, 21, 22, 23, 24, 25, 26, 27, 28, 29, 30, 31, 32, 34, 37, 38, 39, 40, 41, 42, 43, 44, 45, 46, 47/1,47/2, 49, 51; Достық көшесі – 1, 2, 3, 4, 5, 6, 7, 9, 10, 11, 12, 13, 14, 15, 16, 17, 18, 19, 20, 21, 22, 23, 24, 25, 26, 27, 28, 29, 30, 31, 32, 34, 37, 38, 39, 40, 41, 42, 43, 44, 45, 46, 47, 48; Құлыш Досмағамбетұлы көшесі – 1, 2, 4, 5, 7, 8, 9, 11, 12, 13, 14, 15а, 15, 16, 16а, 17, 18, 19, 20, 21, 22; Ұлы дала көшесі – 1, 2, 3, 4, 5/1, 5/2, 6/1, 6/2, 7, 8/1, 8/2; Желтоқсан көшесі - 1, 2, 4, 6, 8, 9, 11, 12, 14, 15, 16, 17, 18, 19, 20, 23, 24, 25, 26, 27, 28, 29, 31, 32, 33, 34, 35, 36, 37; Армандастар көшесі – 1, 2, 3б, 4, 5; Андрей Риммер көшесі – 1, 2, 3, 4, 5, 7, 8, 10, 11, 12, 13, 15; Сарыжайлау көшесі - 1, 2, 4, 6, 8, 9, 11, 11а, 12, 14, 15, 16; Мұхтар Әуезов көшесі – 1, 2, 4; Юрий Гагарин көшесі – 1, 2, 3, 5, 6, 7, 11, 13, 14, 15, 16, 17, 18, 19, 20, 21, 22, 23, 24, 25, 26, 27, 28, 29, 30, 31, 32, 33, 34, 35, 36, 37, 38, 39, 40, 41, 42, 43, 44, 45, 46, 46а, 47, 48, 49, 50, 51, 52, 53, 54, 55, 56, 57, 58, 60, 61, 62, 63, 64, 65, 66, 67, 69, 70, 72, 73, 75, 76, 76а, 77, 78, 79, 80, 81, 83; Юрий Гагарин көшесі – 1/1, 1/2, 1/3, 1/6, 2/2, 2/3, 2/6, 2/7, 4/5, 4/6, 4/7, 4/8, 4/9, 4/10; Тәуелсіздіктің 25 жылдығы көшесі –1, 2/3, 3, 3а, 4, 5, 6, 7, 9, 13, 13а, 14а, 15, 16/1, 17, 17а, 17б, 18/1, 19, 19/1, 19/2, 22/1, 22/2, 22/3, 22/4, 23, 27, 28, 31/1, 33/2, 34, 35/1, 41/1, 43/2, 49/2;</w:t>
            </w:r>
            <w:r>
              <w:br/>
            </w:r>
            <w:r>
              <w:rPr>
                <w:rFonts w:ascii="Times New Roman"/>
                <w:b w:val="false"/>
                <w:i w:val="false"/>
                <w:color w:val="000000"/>
                <w:sz w:val="20"/>
              </w:rPr>
              <w:t>
Веренка ауылы, Мейман Мақатаев көшесі - 4, 20, 21, 39, 44, 49, 53, 61, 62, 63.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Новомарковка ауылы, Яков Киселев көшесі, 20, Ерейментау ауданы білім бөлімінің "Балабек Жахин атындағы Новомарковка орта мектебі" коммуналдық мемлекеттік мекемесінің ғимараты.</w:t>
            </w:r>
            <w:r>
              <w:br/>
            </w:r>
            <w:r>
              <w:rPr>
                <w:rFonts w:ascii="Times New Roman"/>
                <w:b w:val="false"/>
                <w:i w:val="false"/>
                <w:color w:val="000000"/>
                <w:sz w:val="20"/>
              </w:rPr>
              <w:t>
Шекаралары: Новомарковка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Ақмырза ауылы, Бейбітшілік көшесі, 11, Ерейментау ауданы білім бөлімінің "Ақмырза орта мектебі" коммуналдық мемлекеттік мекемесінің ғимараты.</w:t>
            </w:r>
            <w:r>
              <w:br/>
            </w:r>
            <w:r>
              <w:rPr>
                <w:rFonts w:ascii="Times New Roman"/>
                <w:b w:val="false"/>
                <w:i w:val="false"/>
                <w:color w:val="000000"/>
                <w:sz w:val="20"/>
              </w:rPr>
              <w:t>
Шекаралары: Ақмырза ауылы, Жолбасшы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Еркіншілік ауылы, Сарыжайлау көшесі, 20, Еркіншілік мәдениет үйінің ғимараты.</w:t>
            </w:r>
            <w:r>
              <w:br/>
            </w:r>
            <w:r>
              <w:rPr>
                <w:rFonts w:ascii="Times New Roman"/>
                <w:b w:val="false"/>
                <w:i w:val="false"/>
                <w:color w:val="000000"/>
                <w:sz w:val="20"/>
              </w:rPr>
              <w:t>
Шекаралары: Еркіншілік ауылы, Жүніс Хамзеұлы көшесі – 1, 2, 3/1, 3/2, 4/1, 4/2, 5, 6/1, 6/2, 7, 8, 9, 10, 11, 12, 13, 14, 15, 16, 17, 18, 19, 20, 21, 23, 24, 25, 26, 27, 28, 29, 30, 31, 32, 33, 34, 35, 36, 37, 38, 39, 40, 41, 42, 43/1, 43/2, 44, 45, 46, 47, 48, 49, 50, 51, 52, 53, 54, 55, 56, 57, 58, 59, 61, 62, 63, 64, 65, 66, 67, 69, 70/1, 70/2, 71, 72, 73, 74, 75, 76, 77, 78, 79, 80, 81, 82, 83, 84, 85, 86, 87, 88, 89, 90, 91, 92, 93, 94, 95, 96, 98, 99, 100, 101, 102, 103, 104, 105; Атақоныс көшесі – 1, 2, 3, 4, 5, 6, 7, 8, 9, 10/1, 10/2, 11, 12, 13/1, 13/2, 14, 15, 16/1, 16/2, 17, 18, 19, 20, 22, 24, 25, 26, 27, 28, 29, 30, 31, 32, 33, 35, 36, 37, 38, 39, 40, 41, 42, 43, 44, 45, 46/1, 46/2, 48, 49, 50, 51, 52, 53, 55/1, 55/2, 55/3, 55/4, 55/5, 57/1, 57/2, 57/3, 59/1, 59/2, 59/3, 60а, 60, 61/1, 61/2, 61/3, 62, 63, 65, 66, 67, 68, 69, 70, 71, 72, 74, 75, 76, 77, 78, 79, 80, 81, 82, 83, 84, 86, 87, 88, 89, 90, 91, 92, 93, 94, 95, 97, 98, 99, 100/1, 100/2, 101, 103, 104; Сағат Жәкішұлы көшесі - 1, 1а, 2, 3, 4, 5, 6, 7, 8, 9, 10, 11, 12, 13, 15, 16, 17, 18, 19, 21, 23, 24, 25, 26, 29, 30, 32, 33, 34, 35, 36, 37, 38, 39, 40, 41, 42, 43, 44, 45, 46, 47, 48, 49, 50, 52/1, 52/2, 53, 54, 55, 56, 57, 58, 58а, 59, 60, 61, 62, 62а, 63, 64, 65, 66, 67, 69, 70/1, 70/2, 71, 72, 73, 74, 75, 76, 77, 77а, 78, 79, 80, 81, 82, 83, 84, 85, 86, 87, 88, 89, 90, 91, 92, 93, 94, 95, 96, 98, 100, 101, 102, 103, 104, 105; 107/1, 107/2, 108, 109/1, 109/2, 110, 111/1, 111/2, 112, 113, 114, 115, 116, 118, 120/1, 120/2; Ынтымақ көшесі – 1, 1/3, 2, 2/2, 3, 3а, 3, 4а, 5, 6, 6а, 7, 8, 9, 10, 10а, 11, 12, 12а, 13, 14, 14а, 15, 16, 16б, 19/1, 19, 20, 20а, 20в, 21, 22, 24, 25, 26, 28, 28а, 29, 29а, 31, 31а, 32, 34, 34а, 34/1, 34/2, 34/3, 35, 35а ,36, 37, 38/1, 38, 39, 40, 41, 42, 43, 44, 45, 46, 47, 48, 48а, 50, 50а, 51, 52, 53, 54, 55, 56, 57, 58, 59, 60, 60а, 61, 62, 63, 64, 65, 66, 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ауылы, Иманғали балуан көшесі, 12, Ерейментау ауданы білім бөлімінің "Еңбек негізгі мектебі" коммуналдық мемлекеттік мекемесінің ғимараты.</w:t>
            </w:r>
            <w:r>
              <w:br/>
            </w:r>
            <w:r>
              <w:rPr>
                <w:rFonts w:ascii="Times New Roman"/>
                <w:b w:val="false"/>
                <w:i w:val="false"/>
                <w:color w:val="000000"/>
                <w:sz w:val="20"/>
              </w:rPr>
              <w:t>
Шекаралары: Еңбек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Молдажан Жадайұлы көшесі, 21, Ерейментау ауданы білім бөлімінің "№1 негізгі мектебі" коммуналдық мемлекеттік мекемесінің ғимараты.</w:t>
            </w:r>
            <w:r>
              <w:br/>
            </w:r>
            <w:r>
              <w:rPr>
                <w:rFonts w:ascii="Times New Roman"/>
                <w:b w:val="false"/>
                <w:i w:val="false"/>
                <w:color w:val="000000"/>
                <w:sz w:val="20"/>
              </w:rPr>
              <w:t>
Шекаралары: Ерейментау қаласы, Горнолесная көшесі – 4, 11, 14, 32, 35; Каменный карьер көшесі – 1, 2, 3, 4, 5, 6, 7, 9, 10, 11, 12, 13, 14, 15, 16, 17, 18, 19, 21, 22, 23, 24, 25, 26, 27, 28, 29, 30, 31, 32, 34, 37, 38, 39, 40, 41, 42, 43, 44, 45, 46, 47, 49, 50, 51, 52, 53, 54, 55, 56, 57, 58, 59, 60, 61, 62, 64, 66, 67, 68, 69, 70, 71, 72, 73, 74, 75, 76, 77, 78, 79, 81; қосалқы станция үйі, Бекболат ақын көшесі – 1, 2, 3, 4, 5, 6, 7, 8, 9, 10, 11, 12, 13, 14, 15, 16, 17, 18, 19, 20, 21, 23, 24, 25, 26, 27, 28, 29, 30, 31, 32, 33, 34, 35, 36, 37, 38, 39, 40, 41, 42, 43, 44, 45а, 46, 47, 48, 49, 50, 51, 52, 53, 54, 55, 56, 57, 58, 59, 60, 61, 62, 63, 64, 65, 66, 67, 68, 69 ; Молдажан Жадайұлы көшесі – 1, 1/1, 2, 3, 4, 5, 6, 7, 8, 9, 10, 11, 12, 13, 14, 15, 16, 17, 18, 19,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Абай Құнанбаев көшесі, 17, көшесі, Ерейментау ауданы білім бөлімінің "Ерейментау қаласының №1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Сәкен Сейфуллин көшесі - 1, 2, 3, 4, 5, 6, 7, 8, 9, 10, 11, 12, 13, 14, 15, 16, 17, 18, 19, 20, 20а, 22, 23а, 24, 24а, 25, 25а, 26, 27, 29, 33, 40; Амангелді Иманов көшесі – 1, 3, 5, 6, 7, 8, 9, 10, 11, 12, 13, 14, 15, 16, 17, 18, 19, 20, 22, 23, 23а; Қарасу көшесі - 1, 2, 3, 4, 5, 6, 7, 8, 9, 10, 11, 12, 13, 14, 15, 16, 17, 18, 19, 20, 22, 23, 24, 25, 26, 27, 29, 30, 34, 36, 38, 40, 42, 44,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Сілеті ауылы, Ыбырай Алтынсарин көшесі, 9, Ерейментау ауданы білім бөлімінің "Сілеті орта мектебі" коммуналдық мемлекеттік мекемесінің ғимараты.</w:t>
            </w:r>
            <w:r>
              <w:br/>
            </w:r>
            <w:r>
              <w:rPr>
                <w:rFonts w:ascii="Times New Roman"/>
                <w:b w:val="false"/>
                <w:i w:val="false"/>
                <w:color w:val="000000"/>
                <w:sz w:val="20"/>
              </w:rPr>
              <w:t>
Шекаралары: Сілеті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Торғай ауылы, Мәдениет көшесі, 25, Торғай ауылдық клубының ғимараты.</w:t>
            </w:r>
            <w:r>
              <w:br/>
            </w:r>
            <w:r>
              <w:rPr>
                <w:rFonts w:ascii="Times New Roman"/>
                <w:b w:val="false"/>
                <w:i w:val="false"/>
                <w:color w:val="000000"/>
                <w:sz w:val="20"/>
              </w:rPr>
              <w:t>
Шекаралары: Торғай ауылы, 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Жеңіс көшесі, 6, Ерейментау ауданы білім бөлімінің "Төлеу Шаханов атындағы №3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Кенесары Қасымов көшесі – 4, 6, 8, 10, 12, 14, 16, 93, 93а, 95, 99, 103, 105, 107, 109, 111, 113, 115, 117, 119, 121, 123, 125, 127, 129, 131, 133, 135, 137, 139, 141, 143, 145, 147, 149, 151, 153; Абылайхан көшесі -120, 122, 124, 126, 128, 130, 132, 132а, 132б, 134, 134а, 134б, 136, 136а, 136б, 140, 142, 144, 146, 148, 150, 152, 154, 156, 158, 160, 162, 164, 166, 168, 170, 172, 174, 176, 178, 180, 182, 184, 186, 188, 190, 190а, 192, 194, 196, 198, 200, 202, 204, 206, 208, 210, 212, 214, 216, 218, 220, 222, 224, 226, 228, 230, 232, 234, 236, 238, 240, 242, 244, 246; Үмбетей Жырау көшесі - 2, 2А; Жеңіс көшесі – 1, 2, 3, 4; Талғат Мұсабаев көшесі – 1, 2, 3, 4, 5; Атан Батыр көшесі – 1, 2, 3, 5; Мира көшесі - 1, 2, 3, 4, 5, 6, 7, 8, 9; Железнодорожная көшесі – 1, 2, 3, 4, 5, 6, 7, 8; Свободы көшесі – 1, 2, 3, 4, 5, 6, 7, 8; Юрий Гагарин көшесі – 1, 1а, 2, 3, 4, 5,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Балықты ауылы, Орталық көшесі, 12,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мекемесінің ғимараты.</w:t>
            </w:r>
            <w:r>
              <w:br/>
            </w:r>
            <w:r>
              <w:rPr>
                <w:rFonts w:ascii="Times New Roman"/>
                <w:b w:val="false"/>
                <w:i w:val="false"/>
                <w:color w:val="000000"/>
                <w:sz w:val="20"/>
              </w:rPr>
              <w:t>
Шекаралары: Балықты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Жаңажол ауылы, Тәуелсіздік көшесі, 4, Ерейментау ауданы білім бөлімінің "Жаңажол негізгі мектебі" коммуналдық мемлекеттік мекемесінің ғимараты.</w:t>
            </w:r>
            <w:r>
              <w:br/>
            </w:r>
            <w:r>
              <w:rPr>
                <w:rFonts w:ascii="Times New Roman"/>
                <w:b w:val="false"/>
                <w:i w:val="false"/>
                <w:color w:val="000000"/>
                <w:sz w:val="20"/>
              </w:rPr>
              <w:t>
Шекаралары: Жаңажол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Өлеңті ауылы, Мәншүк Маметова көшесі, 2а, Өлеңті ауылдық клубының ғимараты.</w:t>
            </w:r>
            <w:r>
              <w:br/>
            </w:r>
            <w:r>
              <w:rPr>
                <w:rFonts w:ascii="Times New Roman"/>
                <w:b w:val="false"/>
                <w:i w:val="false"/>
                <w:color w:val="000000"/>
                <w:sz w:val="20"/>
              </w:rPr>
              <w:t>
Шекаралары: Өлеңті ауылы, Қоржынкөл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Өлеңті станциясы, Қаныш Сәтпаев көшесі, 17, "Вокзал сервис" акционерлік қоғамы, вокзал ғимараты.</w:t>
            </w:r>
            <w:r>
              <w:br/>
            </w:r>
            <w:r>
              <w:rPr>
                <w:rFonts w:ascii="Times New Roman"/>
                <w:b w:val="false"/>
                <w:i w:val="false"/>
                <w:color w:val="000000"/>
                <w:sz w:val="20"/>
              </w:rPr>
              <w:t>
Шекаралары: Өлеңті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Ажы ауылы, Зейн Шашкин көшесі, 4, ауылдық клуб ғимараты.</w:t>
            </w:r>
            <w:r>
              <w:br/>
            </w:r>
            <w:r>
              <w:rPr>
                <w:rFonts w:ascii="Times New Roman"/>
                <w:b w:val="false"/>
                <w:i w:val="false"/>
                <w:color w:val="000000"/>
                <w:sz w:val="20"/>
              </w:rPr>
              <w:t>
Шекаралары: Ажы ауылы, Койтас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Абай Құнанбаев көшесі, 17, Ерейментау ауданы білім бөлімінің "Ерейментау қаласының №1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Автомобилистов көшесі – 2, 3, 4, 6, 12, 12а, 14,16; Желтоқсан көшесі - 2, 3, 4, 6, 8, 10, 12, 14, 16, 17, 18, 20, 22, 24, 26, 28, 30; 76А; 78; Жантай батыр көшесі - 1, 2, 3, 4, 6, 8,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34, 35, 36, 37, 38, 39, 40, 42, 43, 44, 45, 46, 47, 48, 49, 50, 51, 52, 53, 54, 55, 56; Абай Құнанбаев көшесі– 1, 2, 3, 4, 5, 6, 7, 7а, 8, 9, 10, 11, 12, 13, 14, 15, 16, 17, 17а, 18, 19, 20, 21, 22, 23, 24, 25, 26, 27, 28, 29, 30, 31, 32, 33, 34, 35, 36, 37, 38, 39, 40, 41, 42, 43, 44, 45, 46, 47, 48, 49, 50, 51, 52, 53, 54, 55, 56, 57, 58, 59, 60, 61, 62, 63, 64, 65, 66, 67, 68, 69, 70, 71, 72, 73, 74, 75, 76, 78, 80, 82, 84, 86; Абылайхан көшесі – 2, 3, 4, 5, 6, 7, 8, 9, 10, 11, 12, 13, 14, 15, 16, 17, 18, 19, 20, 21, 23, 24, 25, 26, 27, 28, 29, 30, 31, 32, 33, 34, 35, 36, 37, 38, 39, 40, 41, 42, 43, 44, 45, 46, 48, 49, 50, 51, 52, 53, 54, 55, 56, 57, 58, 59, 60, 61, 62, 63, 64, 65, 66, 67, 68, 69; Кенесары Қасымов көшесі – 1, 2, 3, 5, 7, 9, 11, 13, 15, 17, 19, 21, 23, 25, 27, 29, 31, 33, 35; Школьный переулок көшесі - 1, 2, 3, 4, 5, 6, 7, 8, 9, 9а, 10, 10а, 11, 12, 13; Зеленый хутор көшесі – 1, 2, 2б, 3, 4, 5, 6, 7, 8, 8а, 9, 10, 10а, 11, 12, 12а, 13, 14, 15, 16, 17, 18, 19, 20, 22, 23, 24, 25, 26, 27, 28, 29, 30, 31, 32, 33, 34, 35, 36, 37, 38, 39, 40, 41, 42, 43, 44, 45, 46, 47, 48, 49, 50, 51, 52, 53, 54, 55, 56, 56а, 56б, 57, 58, 59, 60, 61, 62, 63, 64, 65, 67, 69, 70, 71, 73, 74, 75, 77, 79, 81, 83, 85, 87, 89, 91, 93, 95, 97, 99, 101, 103, 105, 107, 109, 111, 117, 123, 125, 127, 129, 131, 133, 135, 137, 139, 141, 143, 145, 147, 149, 149а, 151, 153, 155, 157, 159, 161, 163, 165, 167, 169, 171, 173, 175, 177, 179, 181, 183, 185, 187, 189, 191, 193, 195, 197, 199, 201, 203, 205, 207, 209, 211, 213; Заречная көшесі - 1, 2, 3, 4, 5, 7,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22, 23, 24, 25, 26; Степная көшесі - 1, 4, 5, 6, 7, 8, 9, 11; Болат Бектеміров көшесі – 1, 2, 3, 4, 7, 8, 10, 11, 12, 13, 14, 15, 16, 17, 18, 20, 22; Валерий Чкалов көшесі – 1, 2, 3, 4, 5, 6, 7, 8, 8а, 9, 10, 11, 12, 12а, 13, 14, 15, 16, 17, 18, 19, 20, 22, 23, 24, 25, 26, 29; Саққұлақ-би көшесі – 1, 3, 7, 9, 11, 13, 15, 15а,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Мұхтар Әуезов көшесі, 8, Ерейментау ауданы білім бөлімінің "Бөгенбай батыр атындағы қазақ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Автомобилистов көшесі – 23, 47, 87; Желтоқсан көшесі - 19, 21, 23, 25, 27, 32, 34, 35, 36, 38, 40, 42, 44, 46; Жантай батыр көшесі - 42, 44, 45, 46, 47, 48, 49, 50, 51, 52, 53, 54, 55, 56, 57, 58, 59, 60, 61, 62, 63, 65, 67, 69, 71, 73, 75, 77, 79, 79/3, 81; Шоқан Уәлиханов көшесі - 17, 19, 20, 22, 23, 24, 25, 26, 27, 28, 29, 30, 31, 32, 33, 34, 35, 36, 41а, 42, 43, 43б, 43в, 44, 46, 50, 50а, 52, 52а, 54; Бөгенбай көшесі – 57, 58, 59, 60, 61, 62, 63, 64, 65, 66, 67, 68, 69, 70, 71, 72, 73, 74, 75, 76, 78, 79, 80, 81, 82, 83, 84, 85, 86, 87, 89, 91; Абай Кұнанбаев көшесі – 77, 79, 81, 83, 85, 87, 88, 89, 90, 91, 92, 93, 94, 95, 96, 97, 98, 100, 102, 104, 106, 109, 109а, 109б, 111, 117, 120, 122, 124, 130; Абылайхан көшесі– 70, 71, 72, 73, 74, 75, 76, 77, 78, 79, 81, 83, 85, 87, 89, 90, 91, 92, 93, 98, 99, 100, 101, 102, 103, 104, 105,106, 107, 108, 109, 110, 111, 112, 114, 115, 116, 117, 118; Кенесары Қасымов көшесі – 41, 43, 45, 47, 49, 51, 53, 55, 57, 59, 61, 63, 65, 67, 69, 71, 73, 75, 77, 79, 79а, 81, 81а, 83, 85, 85а, 87а, 87б, 87в, 89; Саққұлақ-би көшесі – 2, 4, 6, 8, 10, 12, 12а, 14, 16, 18, 20, 22, 24; Аманжол Әлжанов көшесі – 1, 2, 3, 3а, 3б, 4, 5, 6, 7, 8, 8а, 10, 11, 12, 13, 14, 15, 16, 17, 18, 19, 20, 22, 23, 24, 25, 26, 27, 28, 29, 30, 31, 32, 33, 34, 35; Мұхтар Әуезов көшесі – 1, 2, 3, 5, 6, 7, 9, 9а, 11, 12, 13, 14; Әл-Фараби көшесі – 1, 2, 3, 4, 5, 6, 7, 8, 9, 11, 11а, 13, 14, 15, 16, 17, 18, 19, 20, 21, 22, 24, 25, 26, 27, 28, 29, 31; Үмбетей Жырау көшесі – 5 ,7, 9, 11,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Жеңіс көшесі, 6, Ерейментау ауданы білім бөлімінің "Төлеу Шаханов атындағы №3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Абай Құнанбаев көшесі – 125, 127, 129, 132, 134, 138, 140, 142, 144, 146, 148, 150, 152, 154, 156, 158, 160, 162, 164, 166, 168, 170, 172, 174, 176, 178, 180, 182, 184, 186, 188, 190, 192, 194, 196, 198, 200, 202, 204, 206, 208, 210, 212, 214, 216, 218, 220, 222, 224, 226, 228, 230, 232, 234, 236, 238, 240; Абылайхан көшесі – 119, 121, 123, 125, 127, 129, 131, 133, 135, 137, 139, 141, 143, 145, 147, 149, 151, 153, 155, 157, 161, 163, 165, 167, 169, 171, 173, 175, 177, 179, 181, 183, 185, 187, 189, 191, 193, 195, 197, 199, 201, 203, 205, 207, 209, 211, 213, 215, 217, 219, 221, 223, 225, 227, 229, 237; Талғат Мұсабаев көшесі – 6 ,7; Атан Батыр көшесі - 6, 9; Мир көшесі – 10, 11, 12, 13, 14, 15, 16; Железнодорожная көшесі – 9, 10, 11, 12, 13, 14, 15, 16; Свободы көшесі – 9, 10, 11, 12, 13, 14, 15, 16; Юрий Гагарин көшесі – 7, 8, 9, 10, 11, 12,13; Әлихан Барлыбаев көшесі – 1, 2, 3, 4, 5, 6, 7, 8, 9, 10, 11, 12, 13, 14, 16; Яков Киселев көшесі – 1, 2, 3, 4, 5, 6, 7; Западная көшесі - 1, 2, 3, 4, 5, 6, 7, 8, 9, 10, 11, 12, 13, 14, 15, 16, 17, 18, 19, 20, 21, 23.; Шоқан Уәлиханов көшесі - 45, 47, 49, 56, 60; Бөгенбай көшесі – 97, 99, 101.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Шоқан Уәлиханов көшесі, 51, Ерейментау ауданы білім бөлімінің "№2 орта мектеп-лицейі" коммуналдық мемлекеттік мекемесінің ғимараты.</w:t>
            </w:r>
            <w:r>
              <w:br/>
            </w:r>
            <w:r>
              <w:rPr>
                <w:rFonts w:ascii="Times New Roman"/>
                <w:b w:val="false"/>
                <w:i w:val="false"/>
                <w:color w:val="000000"/>
                <w:sz w:val="20"/>
              </w:rPr>
              <w:t>
Шекаралары: Ерейментау қаласы, Абай Құнанбаев көшесі – 133, 135, 137, 139, 141, 143, 145, 147, 149, 151, 153, 155, 157, 159, 161, 163, 165, 167, 169, 171, 173, 175, 177, 179, 181, 183, 183а, 185, 187, 189, 191, 193, 195, 197, 199, 201; Бөгенбай көшесі - 88, 90, 92, 94, 96, 98, 100, 102, 104, 106, 108, 105, 107, 109, 110, 111, 112, 113, 114, 115, 116, 117, 118, 119, 120, 121, 122, 123, 124, 125, 126, 127, 128, 129, 130, 131, 132, 133, 134, 135, 136, 137, 138, 139, 140, 141, 142, 143, 144, 145, 146, 147, 148, 149, 150, 151, 153, 155, 157, 161, 163, 165, 167,169, 171, 173, 175, 177, 179, 181, 183; Шоқан Уәлиханов көшесі - 53, 55, 57, 59, 61, 62, 64, 65, 66, 67, 68, 69, 70, 71, 72, 73, 74, 75, 76, 77, 78, 79, 80, 81, 82, 83, 84, 85, 86, 87, 88, 89, 90, 91, 92, 94, 96, 98, 100, 102, 104, 106, 108, 110, 112, 114, 116, 118, 120, 122, 124, 126, 128, 130, 132, 134, 136, 138, 140, 142, 144, 146, 148, 150; Жантай батыр көшесі - 91, 92, 92а, 93, 94, 95, 96, 97, 98, 99, 100, 101, 102, 103, 105, 107, 111; Желтоқсан көшесі - 124, 126, 142; Октябрьский переулок көшесі - 1, 2, 2а, 3, 4, 5, 6, 7; Первомайский переулок көшесі - 1, 1а, 2, 2а, 3, 4, 5, 6, 7, 8, 9, 10, 11, 12; Талғат Мұсабаев көшесі - 8, 10, 13; Атан батыр көшесі - 8, 9, 11, 12, 13, 14, 16, 17, 18, 18а, 20, 22; Мира көшесі - 17, 17а, 17/1, 18, 19, 20, 21, 22, 23, 24, 25, 26, 27, 28, 29, 30, 31, 32, 34, 36, 38, 38а, 40, 42, 44, 46; Железнодорожная көшесі - 17, 18, 19, 20, 21, 22, 23, 24, 25, 26, 27, 28, 29, 30, 31, 31а, 32, 33, 34, 35, 36, 37, 38. Свободы көшесі – 17, 18, 19, 20, 21, 22, 23, 24, 25, 26, 27, 28, 29, 30, 31, 32, 33, 34, 35, 36, 38; Юрий Гагарин көшесі – 13, 14, 15, 16, 17, 18, 19, 20, 21, 22, 23, 24, 25, 26, 27, 28, 29, 30, 31, 32, 33, 34, 35, 36, 37, 38; Әлихан Барлыбаев көшесі – 15, 17, 18, 19, 20, 21, 22, 23, 24, 25, 26, 26а, 27, 28, 29, 31, 33; Строительная көшесі – 1, 3, 5, 7, 9, 11, 13, 15; Заводская көшесі – 6, 8, 10, 10а.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Қазахская көшесі, 8/1, Ерейментау ауданы білім бөлімінің "Ерейментау қаласының № 4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Линейная көшесі - 4, 6, 11, 12, 13, 15, 16, 17, 18, 19, 20, 21, 22, 23, 24, 25, 26, 27, 28, 29, 30, 31, 33, 35; Интернациональный көшесі - 1, 2, 3, 4, 5, 6, 7, 8, 9, 10, 11, 12, 13, 14, 15, 16, 17, 18, 19, 20, 22, 23, 24, 25, 26, 27, 28, 29, 30, 31, 32, 33, 34, 35, 36, 37, 38, 39, 40, 41, 42, 43, 44, 46, 47, 48, 49, 50, 51, 52, 53, 54, 55, 56, 57, 58, 59, 60, 61, 62, 63; Жанайдар Ибраев көшесі - 1, 2, 3, 4, 5, 6, 7, 8, 9, 10, 11, 12, 13, 14, 15, 16, 17, 18, 19, 20, 22, 23, 24, 26, 27, 28, 29, 30, 31, 32, 33, 34, 35, 36, 37, 38, 39, 40, 41, 42, 43, 44, 45, 46, 47, 48, 49, 50, 51, 52, 53, 55, 57, 58, 59, 60, 60а, 61, 62, 63, 64, 65, 66, 67, 68, 69, 70, 72, 73, 74, 75, 76, 77, 78, 79, 80, 81, 82, 83, 84, 86, 87, 88, 89, 90, 91, 92, 93, 94, 95, 96, 97, 98, 99, 101, 103, 105, 107, 109, 111; Ғалымжан Мұқатов көшесі - 1, 2, 3, 4, 5, 6, 7, 8, 9, 10, 11, 12, 13, 14, 15, 16, 17, 18, 19, 20, 22, 25, 26, 27, 28, 30, 31, 32, 32а, 33, 34, 36, 38, 38а, 39, 40, 41, 42, 43, 44, 45, 46, 47, 48, 49, 50, 51, 52, 53, 54, 55, 56, 57, 59, 60, 61, 62, 64, 66, 67, 68, 69, 70, 71, 72, 73, 74, 75, 76, 77, 78, 79, 80, 81, 82, 83, 84, 85, 86, 87, 89, 90, 91, 92, 93, 94, 95, 97, 98, 99, 100, 101, 102, 103, 104, 105, 106, 107, 108, 109, 110; Казахская көшесі - 1, 2, 3, 4, 5, 6, 7, 8, 9, 10, 11, 12, 13, 14, 15, 16, 17, 18, 19, 20, 20а, 22, 23, 24, 26, 28, 28а, 28б, 29, 30, 31, 32, 32а, 33, 34, 35, 36, 37, 38, 38а, 39, 40, 41, 42, 43, 44, 45, 46, 47, 48, 49, 50, 51, 52, 53, 55, 56, 57, 58, 59, 61, 65, 67, 69, 71, 73; Северная көшесі - 1, 2, 3, 4, 5, 6, 7, 9, 11, 13, 14; Жамбыл Жабаев көшесі - 1, 2, 3, 6, 10, 11, 12, 13, 15, 19, 20, 23, 24, 25, 26, 27, 28; Деповская көшесі - 1, 2, 3, 4, 5, 6, 7, 8, 9, 10, 11, 12, 13, 14, 15, 16, 17, 18, 20, 21, 22, 23, 24, 25, 26, 27, 28, 29,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