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62ee" w14:textId="4ba6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2012 жылғы 24 сәуірдегі № 5С-5/6-12 "Ерейментау ауданында аз қамтылған отбасыларына (азаматтарына) тұрғын үй көмегін көрсету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2014 жылғы 27 наурыздағы № 5С-24/6-14 шешімі. Ақмола облысының Әділет департаментінде 2014 жылғы 15 сәуірде 4099 болып тіркелді. Күші жойылды - Ақмола облысы Ерейментау аудандық мәслихатының 2015 жылғы 3 наурыздағы № 5С-35/2-15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Ерейментау аудандық мәслихатының 03.03.2015 </w:t>
      </w:r>
      <w:r>
        <w:rPr>
          <w:rFonts w:ascii="Times New Roman"/>
          <w:b w:val="false"/>
          <w:i w:val="false"/>
          <w:color w:val="ff0000"/>
          <w:sz w:val="28"/>
        </w:rPr>
        <w:t>№ 5С-35/2-15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«Тұрғын үй қатынастары туралы» Қазақстан Республикасының 1997 жылғы 16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2009 жылғы 30 желтоқсандағы № 2314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Тұрғын үй көмегін көрсету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Ерейментау аудандық мәслихатының «Ерейментау ауданында аз қамтылған отбасыларына (азаматтарына) тұрғын үй көмегін көрсету қағидасын бекіту туралы» 2012 жылғы 24 сәуірдегі № 5С-5/6-12 (Нормативтік құқықтық актілерді мемлекеттік тіркеу тізілімінде № 1-9-196 болып тіркелген, «Ереймен» аудандық газетінде 2012 жылдың 26 мамырында, «Ерейментау» аудандық газетінде 2012 жылдың 26 мамырында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Ерейментау ауданында аз қамтылған отбасыларына (азаматтарына) тұрғын үй көмегін көрсету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алтыншы абзацы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Тұрғын үй көмегi аз қамтылған отбасыларға (азаматтарға) тұрғын үйдi (тұрғын ғимаратты) күтiп-ұстауға арналған шығыстар төлемдерi, коммуналдық қызметтер мен телекоммуникация желiсiне қосылған телефонға абоненттiк төлемақы ұлғаюы бөлiгiнде байланыс қызметтерi үшiн, тұрғын үйдi пайдаланғаны үшiн жалға алу ақысын төлеу, жекешелендiрiлген үй-жайларда (пәтерлерде) ақы төлеу сомасы мен отбасының (азаматтардың) осы мақсаттарға жұмсаған шығыстарының шектi жол берiлетiн деңгейiнiң арасындағы айырма ретiнде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Телекоммуникация желісіне қосылған телефон үшін абоненттік төлемақының, жеке тұрғын үй қорынан жергілікті атқарушы орган жалдаған тұрғын үйді пайдаланғаны үшін жалға алу ақысының ұлғаюы бөлігінде, тұрғын үйді (тұрғын ғимаратты) күтіп-ұстауға, коммуналдық қызметтер мен байланыс қызметтерін тұтынуға отбасының (азаматтардың) бір тоқсанда тұтыну төлемiнiң шектi шығын үлесi, алдыңғы тоқсанда тұрғын үй көмегiне өтiнiш берiлiп, жалпы табысының 15 % шамасында белгiленедi.»;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азаматтарды тіркеу кітабының көшірмесі не мекенжай анықтамасы, не өтініш берушінің тұрғылықты тұратын жерi бойынша тiркелгенiн растайтын селолық және/немесе ауылдық әкiмдердiң анықтамасы;»;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үшінші абзацы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Е.Дүйсен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Қ.Махметов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ауданының әкімі                 Т.Мұханбеджанов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