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edef" w14:textId="35ae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2013 жылғы 27 желтоқсандағы № 5С-22/2-13 "2014-2016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7 наурыздағы № 5С-23/2-14 шешімі. Ақмола облысының Әділет департаментінде 2014 жылғы 17 наурызда № 4035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«2014-2016 жылдарға арналған аудан бюджеті туралы» 2013 жылғы 27 желтоқсандағы № 5С-22/2-13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3944 болып тіркелген, аудандық «Ереймен» газетінде 2014 жылдың 11 қаңтарында, аудандық «Ерейментау» газетінде 2014 жылдың 11 қаңтарында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2 924 006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2 315 228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2 939 540,3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18 473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-34 007,3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34 007,3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2014 жылға арналған аудан бюджетіне 2014 жылдың 1 қаңтарында пайда болған 15 534,3 мың теңге сомасындағы бюджеттік қаражаттардың бос қалдықтары белгіленген заңнамалық тәртіпте пайдаланылатынын есепке алынсын.»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d0d0d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d0d0d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Е.Дүйсен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 әкімінің м.а             Н.Мұқатов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5С-23/2-14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5С-22/2-13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07"/>
        <w:gridCol w:w="340"/>
        <w:gridCol w:w="10029"/>
        <w:gridCol w:w="25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2 924 006,0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597 988,0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240 314,0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240 314,0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308 233,0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237 544,0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36 286,0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12 519,0</w:t>
            </w:r>
          </w:p>
        </w:tc>
      </w:tr>
      <w:tr>
        <w:trPr>
          <w:trHeight w:val="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9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6 301,0</w:t>
            </w:r>
          </w:p>
        </w:tc>
      </w:tr>
      <w:tr>
        <w:trPr>
          <w:trHeight w:val="18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2 315 228,0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2 315 228,0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9601"/>
        <w:gridCol w:w="24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2 939 540,3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1 951 209,0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1 584 240,0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1 275 870,0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146 803,0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237 209,0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215 890,0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163 702,8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4 559,8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5С-22/2-13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4"/>
        <w:gridCol w:w="600"/>
        <w:gridCol w:w="642"/>
        <w:gridCol w:w="8670"/>
        <w:gridCol w:w="24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16 027,0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