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5423" w14:textId="82b5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Егіндікөл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саласының мамандарына әлеуметтік қолдау шараларын ұсыну туралы</w:t>
      </w:r>
    </w:p>
    <w:p>
      <w:pPr>
        <w:spacing w:after="0"/>
        <w:ind w:left="0"/>
        <w:jc w:val="both"/>
      </w:pPr>
      <w:r>
        <w:rPr>
          <w:rFonts w:ascii="Times New Roman"/>
          <w:b w:val="false"/>
          <w:i w:val="false"/>
          <w:color w:val="000000"/>
          <w:sz w:val="28"/>
        </w:rPr>
        <w:t>Ақмола облысы Егіндікөл аудандық мәслихатының 2014 жылғы 26 желтоқсандағы № 5С 32-5 шешімі. Ақмола облысының Әділет департаментінде 2015 жылғы 20 қаңтарда № 4602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2015 жылға арналған Егіндікөл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жетпіс еселік айлық есептік көрсеткішке тең сомада көтерме жәрдемақы және бір мың бес жүз еселік айлық есептік көрсеткіштік мөлшерінен аспайтын сомада тұрғын үй сатып алу немесе салу үшін бюджеттік кредит түрінде әлеуметтік қолдау шаралары ұсынылсын.</w:t>
      </w:r>
      <w:r>
        <w:br/>
      </w:r>
      <w:r>
        <w:rPr>
          <w:rFonts w:ascii="Times New Roman"/>
          <w:b w:val="false"/>
          <w:i w:val="false"/>
          <w:color w:val="000000"/>
          <w:sz w:val="28"/>
        </w:rPr>
        <w:t>
      2. 
</w:t>
      </w:r>
      <w:r>
        <w:rPr>
          <w:rFonts w:ascii="Times New Roman"/>
          <w:b w:val="false"/>
          <w:i w:val="false"/>
          <w:color w:val="000000"/>
          <w:sz w:val="28"/>
        </w:rPr>
        <w:t>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Серикбаев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Муллаянов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p>
          <w:bookmarkEnd w:id="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w:t>
            </w:r>
            <w:r>
              <w:rPr>
                <w:rFonts w:ascii="Times New Roman"/>
                <w:b w:val="false"/>
                <w:i/>
                <w:color w:val="000000"/>
                <w:sz w:val="20"/>
              </w:rPr>
              <w:t>      Егіндікөл ауданының әкімі</w:t>
            </w:r>
          </w:p>
          <w:bookmarkEnd w:id="4"/>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Тайжанов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