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0b6f" w14:textId="09c0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әкімдігінің 2012 жылғы 5 шілдедегі № а-7/201 "Қылмыстық-атқару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квотасын белгiлеу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2014 жылғы 11 желтоқсандағы № а-12/296 қаулысы. Ақмола облысының Әділет департаментінде 2015 жылғы 8 қаңтарда № 4564 болып тіркелді. Күші жойылды - Ақмола облысы Егіндікөл ауданы әкімдігінің 2016 жылғы 31 мамырдағы № а-5/94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Егіндікөл ауданы әкімдігінің 31.05.2016 </w:t>
      </w:r>
      <w:r>
        <w:rPr>
          <w:rFonts w:ascii="Times New Roman"/>
          <w:b w:val="false"/>
          <w:i w:val="false"/>
          <w:color w:val="ff0000"/>
          <w:sz w:val="28"/>
        </w:rPr>
        <w:t>№ а-5/94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ауданы әкімдігінің "Қылмыстық-атқару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квотасын белгiлеу туралы" (Нормативтік құқықтық актілердің мемлекеттік тізілімінде 2012 жылғы 2 тамызда № 1-8-132 тіркелді, 2012 жылғы 6 тамыздағы № 28 "Егіндікөл" аудандық газетінде жарияланды) 2012 жылғы 5 шілдедегі № а-7/201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бабына, "Халықты жұмыспен қамту туралы" Қазақстан Республикасының 2001 жылғы 23 қаңтардағы Заңының 7 бабының 5-5) тармақшасына сәйкес, Егіндікөл ауданының әкімдігі ҚАУЛЫ ЕТЕДІ:".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 Әділет департаментінде мемлекеттік тіркелген күнінен бастап күшіне енеді және бірінші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