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092c" w14:textId="39d0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2014 жылғы 20 қазандағы № а-10/238 қаулысы. Ақмола облысының Әділет департаментінде 2014 жылғы 11 қарашада № 4449 болып тіркелді. Күші жойылды - Ақмола облысы Егіндікөл ауданы әкімдігінің 2016 жылғы 19 қаңтардағы № а-1/9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Егіндікөл ауданы әкімдігінің 19.01.2016 </w:t>
      </w:r>
      <w:r>
        <w:rPr>
          <w:rFonts w:ascii="Times New Roman"/>
          <w:b w:val="false"/>
          <w:i w:val="false"/>
          <w:color w:val="ff0000"/>
          <w:sz w:val="28"/>
        </w:rPr>
        <w:t>№ а-1/9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мәслихатының 2014 жылғы 31 наурыздағы № 5С24-7 «Aуылдық жерде жұмыс істейтін және азаматтық қызметкерлері болатын білім беру, әлеуметтік қамсыздандыру, мәдениет және ветеринария мамандарының лауазымдық тізбесін келісу туралы» шешімінің негізінде,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қамсыздандыру, білім беру, мәдениет және ветеринария саласындағы мамандар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Егіндікөл ауданы әкімдігінің «Азаматтық қызметші болып табылатын және ауылдық жерде жұмыс істейтін әлеуметтік қамсыздандыру, білім беру, мәдениет және ветеринария саласындағы мамандар лауазымдарының тізбесін айқындау туралы» 2014 жылғы 17 сәуірдегі № а-4/83 (Нормативтік құқықтық актілердің мемлекеттік тізілімінде 2014 жылғы 13 мамырдағы № 4177 тіркелді, 2014 жылғы 19 мамырдағы № 18 «Егіндікөл» аудандық газетінде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З.Қ.Жұматоваға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Р.Х.Муллаянов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а-10/238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әлеуметтік қамсыздандыру, білім беру, мәдениет және ветеринария саласындағы мамандар лауазымдарының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күтім бойынша әлеуметтік жұмыскер.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қазыналық кәсіпорын басшысы мен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барлық мамандықтың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әдістемелік орталықтың әдіскері;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аудармашы;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диеталық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кітапхана меңгерушісі,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аға кітапханашы,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кітапханашы.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кітапхана меңгерушісі,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аға кітапханашы,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музыка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барлық атаулардың суретшілері;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аккомпониатор;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ветеринарлық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