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b748" w14:textId="d41b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ауданы Егіндікөл ауылының аумағында жылжымалы сауданы жүзеге асыруға арналған орындарды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 әкімдігінің 2014 жылғы 30 шілдедегі № а-7/170 қаулысы. Ақмола облысының Әділет департаментінде 2014 жылғы 2 қыркүйекте № 4332 болып тіркелді. Күші жойылды - Ақмола облысы Егіндікөл ауданы әкімдігінің 2016 жылғы 19 қаңтардағы № а-1/9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Егіндікөл ауданы әкімдігінің 19.01.2016 </w:t>
      </w:r>
      <w:r>
        <w:rPr>
          <w:rFonts w:ascii="Times New Roman"/>
          <w:b w:val="false"/>
          <w:i w:val="false"/>
          <w:color w:val="ff0000"/>
          <w:sz w:val="28"/>
        </w:rPr>
        <w:t>№ а-1/9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«Сауда қызметін реттеу туралы» Қазақстан Республикасының 2004 жылғы 12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 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2005 жылғы 21 сәуірдегі № 371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Ішкі сауда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Егіндікөл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Егіндікөл ауданы Егіндікөл ауылының аумағында жылжымалы саудаға арналған орындар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Бейбітшілік көшесінде «Артем» дүкенінің жанындағы орталық шағын базарда;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Жеңіс көшесіндегі аудандық Мәдениет үйі мен «СЕЛЬПО» дүкенінің арасы.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Ж.Ж.Жақановқа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 Әділет департаментінде мемлекеттік тіркелген күнінен бастап күшіне енеді және бірінші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Егіндікөл ауданының әкімі                  А.Тайжанов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