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017e" w14:textId="9ab0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2014 жылғы 31 наурыздағы № 5С24-5 шешімі. Ақмола облысының Әділет департаментінде 2014 жылғы 29 сәуірде № 4142 болып тіркелді. Күші жойылды - Ақмола облысы Егіндікөл аудандық мәслихатының 2016 жылғы 18 мамырдағы № 6С4-11 шешімімен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аудандық мәслихатының 18.05.2016 </w:t>
      </w:r>
      <w:r>
        <w:rPr>
          <w:rFonts w:ascii="Times New Roman"/>
          <w:b w:val="false"/>
          <w:i w:val="false"/>
          <w:color w:val="ff0000"/>
          <w:sz w:val="28"/>
        </w:rPr>
        <w:t>№ 6С4-11</w:t>
      </w:r>
      <w:r>
        <w:rPr>
          <w:rFonts w:ascii="Times New Roman"/>
          <w:b w:val="false"/>
          <w:i w:val="false"/>
          <w:color w:val="ff0000"/>
          <w:sz w:val="28"/>
        </w:rPr>
        <w:t xml:space="preserve"> (қол қойылған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Егіндікөл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5С24-5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Егіндікөл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Егіндікөл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Егіндікөл ауданы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аудан әкімі, оның орынбасарлары, Егіндікөл ауданының ауылдық округтердің және ауыл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Шешімдердің жобалары және оларға қоса берілетін құжаттар аудандық мәслихатқа уәкілетті органдар-әзірлеушілермен мүдделі органдармен келісіліп, қол қойылған, мемлекеттік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отырысының күн тәртібіне енгізу немесе пысықталу және (немесе)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26.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29. Егіндікөл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Егіндікөл ауданы бюджетінің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аудандық мәслихаттың сессиясында бекітеді.</w:t>
      </w:r>
      <w:r>
        <w:br/>
      </w:r>
      <w:r>
        <w:rPr>
          <w:rFonts w:ascii="Times New Roman"/>
          <w:b w:val="false"/>
          <w:i w:val="false"/>
          <w:color w:val="000000"/>
          <w:sz w:val="28"/>
        </w:rPr>
        <w:t>
      </w:t>
      </w:r>
      <w:r>
        <w:rPr>
          <w:rFonts w:ascii="Times New Roman"/>
          <w:b w:val="false"/>
          <w:i w:val="false"/>
          <w:color w:val="000000"/>
          <w:sz w:val="28"/>
        </w:rPr>
        <w:t>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31.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Мәслихат Егіндікөл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Егіндікөл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34. Мәслихат сессия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Аудандық 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35. Ақмола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36. Аудандық мәслихат жылына кемінде бір рет халық алдында мәслихаттың атқарған жұмысы, оның тұрақты комиссияларының қызметі туралы бұқаралық ақпарат құралдарында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38.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39.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41.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8"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51.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54.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55.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58.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59.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61.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62.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63.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64.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65.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9"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67.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68.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