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706a" w14:textId="be97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ауданында бейбіт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2014 жылғы 24 желтоқсандағы № 5С-34/5 шешімі. Ақмола облысының Әділет департаментінде 2015 жылғы 2 ақпанда № 4626 болып тіркелді. Күші жойылды - Ақмола облысы Бұланды аудандық мәслихатының 2016 жылғы 11 тамыздағы № 6С-5/5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Бұланды аудандық мәслихатының 11.08.2016 </w:t>
      </w:r>
      <w:r>
        <w:rPr>
          <w:rFonts w:ascii="Times New Roman"/>
          <w:b w:val="false"/>
          <w:i w:val="false"/>
          <w:color w:val="ff0000"/>
          <w:sz w:val="28"/>
        </w:rPr>
        <w:t>№ 6С-5/5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жарияланғаннан күнінен бастап қолданысқа еңгізіледі)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бейбіт жиналыстар, митингілер, шерулер, пикеттер және демонстрациялар ұйымдастыру мен өткізу тәртібi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Бейбіт жиналыстар, митингілер, шерулер, пикеттер мен демонстрациялар өткізу тәртібін қосымша реттеу мақсатында, Бұланды ауданында бейбіт жиналыстар, митингілер, шерулер, пикеттер және демонстрациялар өткізу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тіркеуден өткен күннен бастап заңды күшіне еніп, ресми түрде жарияланғаннан кейін қолданысқа еңгізіледі.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Кезекті 34-сессияның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Б.Қажақанов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Бұланды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5С-34/5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Бұланды ауданында бейбіт жиналыстар, митингілер, шерулер, пикеттер мен демонстрациялар өткізу орындары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9"/>
        <w:gridCol w:w="1686"/>
        <w:gridCol w:w="7125"/>
      </w:tblGrid>
      <w:tr>
        <w:trPr>
          <w:trHeight w:val="30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 жиналыстар, митингілер, шерулер, пикеттер мен демонстрациялар өткізу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Айнакөл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көшесінің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 көшесінің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Партизанка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көшесінің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Ортақшыл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көшесінің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Целинная және Мира көшесінің қиылысы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Тастыөзек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 Достық көшесі,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 көшесінің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Тұрсынбек Кәкішев көшесінің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Боярка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Приозерная көшесінің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қайың көшесінің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Рыбацкая көшесінің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Бөгенбай атындағы көшесінің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Тоқтамыс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Клубная көшесінің аяғы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Новокиевка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Мұхтар Әуезов атындағы көшесінің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Иванковка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 көшесінің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Гордеевка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көшесінің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 көшесінің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Воробьевка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Целинная көшесінің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Ярославка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көшесінің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Новодонецкое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көшесінің аяғы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көшесінің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Пушкино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 көшесінің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Балуан Шолак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көшесінің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Мұхтар Әуезов атындағы көшесінің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Отрадное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Клубная көшесінің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Суворовка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көшесінің аяғы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Иманов атындағы көшесінің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Караөзек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Мәлік Ғабдуллин атындағы көшесінің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Купчановка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 көшесінің аяғы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Байсуат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Абылай-хан атындағы көшесінің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Еруслановка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 көшесінің аяғы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көшесінің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Ұлтуған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көшесінің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Шоқан Уәлиханов көшесінің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 көшесінің аяғы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Красносельск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көшесінің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Парковая көшесінің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Попова көшесінің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