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40ef" w14:textId="3d24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мүмкіндігі шектеулі балаларды үйде оқытуға тәртібін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2014 жылғы 25 қыркүйектегі № 5С-32/2 шешімі. Ақмола облысының Әділет департаментінде 2014 жылғы 20 қазанда № 4415 болып тіркелді. Күші жойылды - Ақмола облысы Бұланды аудандық мәслихатының 2017 жылғы 20 ақпандағы № 6С-9/6 шешімімен</w:t>
      </w:r>
    </w:p>
    <w:p>
      <w:pPr>
        <w:spacing w:after="0"/>
        <w:ind w:left="0"/>
        <w:jc w:val="left"/>
      </w:pPr>
      <w:r>
        <w:rPr>
          <w:rFonts w:ascii="Times New Roman"/>
          <w:b w:val="false"/>
          <w:i w:val="false"/>
          <w:color w:val="ff0000"/>
          <w:sz w:val="28"/>
        </w:rPr>
        <w:t xml:space="preserve">      Ескерту. Күші жойылды - Ақмола облысы Бұланды аудандық мәслихатының 20.02.2017 </w:t>
      </w:r>
      <w:r>
        <w:rPr>
          <w:rFonts w:ascii="Times New Roman"/>
          <w:b w:val="false"/>
          <w:i w:val="false"/>
          <w:color w:val="ff0000"/>
          <w:sz w:val="28"/>
        </w:rPr>
        <w:t>№ 6С-9/6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Заңдарына,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Кемтар балаларды үйде оқытуға жұмсаған шығындарды өтеу тәртібін белгілеу:</w:t>
      </w:r>
      <w:r>
        <w:br/>
      </w:r>
      <w:r>
        <w:rPr>
          <w:rFonts w:ascii="Times New Roman"/>
          <w:b w:val="false"/>
          <w:i w:val="false"/>
          <w:color w:val="000000"/>
          <w:sz w:val="28"/>
        </w:rPr>
        <w:t>
      </w:t>
      </w:r>
      <w:r>
        <w:rPr>
          <w:rFonts w:ascii="Times New Roman"/>
          <w:b w:val="false"/>
          <w:i w:val="false"/>
          <w:color w:val="000000"/>
          <w:sz w:val="28"/>
        </w:rPr>
        <w:t>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2. Мүгедектер қатарындағы кемтар балаларды жеке оқыту жоспары бойынша үйде оқытуға жұмсаған шығындар мүгедектер қатарындағы кемтар әр балаға ай сайын үш айлық есептік көрсеткіш мөлшері белгіленсін.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32-сессияның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Б.Қажақанов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