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e36f8" w14:textId="bde36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Бұланды аудандық мәслихатының 2013 жылғы 25 желтоқсандағы № 5С-23/1 "2014-2016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Бұланды аудандық мәслихатының 2014 жылғы 4 мамырдағы № 5С-28/1 шешімі. Ақмола облысының Әділет департаментінде 2014 жылғы 27 мамырда № 4215 болып тіркелді. Күші жойылды - Ақмола облысы Бұланды аудандық мәслихатының 2015 жылғы 23 желтоқсандағы № 5С-43/6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Ақмола облысы Бұланды аудандық мәслихатының 23.12.2015 </w:t>
      </w:r>
      <w:r>
        <w:rPr>
          <w:rFonts w:ascii="Times New Roman"/>
          <w:b w:val="false"/>
          <w:i w:val="false"/>
          <w:color w:val="ff0000"/>
          <w:sz w:val="28"/>
        </w:rPr>
        <w:t>№ 5С-43/6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 қойылған күнінен бастап күшіне енеді)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106-бабының 2-тармағының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2001 жылғы 23 қаңтардағы Қазақстан Республикасы Заңының 6-бабының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Бұланды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Бұланды аудандық мәслихатының «2014-2016 жылдарға арналған аудандық бюджет туралы» 2013 жылғы 25 желтоқсандағы № 5С-23/1 (Нормативтік құқықтық актілерді мемлекеттік тіркеу тізілімінде № 3959 болып тіркелген, 2014 жылғы 24 қаңтарда «Бұланды таңы» газетінде және 2014 жылғы 24 қаңтарда «Вести Бұланды жаршысы»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2014-2016 жылдарға арналған аудандық бюджет 1, 2, 3-қосымшаларға сәйкес, соның ішінде 2014 жылға арналған бюджет келесі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3649351,9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428918,0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2279,0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68891,0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3149263,9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3659909,3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7198,0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8334,0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1136,0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6600,0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6600,0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түскен түсімдер –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-24355,4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24355,4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8334,0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1136,0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17157,4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азат жолы келесі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«4. 2014 жылға аудандық бюджетте 1542039,9 мың теңге сомасында нысаналы трансферттер қарастырылсын, соның ішінде:»;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4-тармақтың </w:t>
      </w:r>
      <w:r>
        <w:rPr>
          <w:rFonts w:ascii="Times New Roman"/>
          <w:b w:val="false"/>
          <w:i w:val="false"/>
          <w:color w:val="000000"/>
          <w:sz w:val="28"/>
        </w:rPr>
        <w:t>3)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«3) республикалық бюджеттен 309452 мың теңге сомасында ағымдағы нысаналы трансферттер,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12914 мың теңге арнайы әлеуметтік қызмет көрсетуге,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12914 мың теңге Өрлеу жобасы бойынша келісілген қаржылай көмекті енгізуге;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174193 мың теңге мектепке дейінгі білім ұйымдарында мемлекеттік білім беру тапсырыстарын іске асыруға;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12291 мың теңге 2011-2020 жылдарға арналған Қазақстан Республикасының білім беруді дамыту мемлекеттік </w:t>
      </w:r>
      <w:r>
        <w:rPr>
          <w:rFonts w:ascii="Times New Roman"/>
          <w:b w:val="false"/>
          <w:i w:val="false"/>
          <w:color w:val="000000"/>
          <w:sz w:val="28"/>
        </w:rPr>
        <w:t>бағдарламасын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асыруға,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12291 мың теңге негізгі орта және жалпы орта білім беретін мемлекеттік мекемелерде физика, химия, биология кабинеттерін оқу жабдықтарымен жарақтандыруға;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15288 мың теңге үш деңгейлі жүйе бойынша біліктілігін арттырудан өткен мұғалімдерге еңбекақысын көтеруге;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84 мың теңге мүгедектерге қызмет көрсетуге бағдарланған ұйымдар орналасқан жерлерде жол белгілерін және нұсқауларды орнатуға;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92469 мың теңге мемлекеттік мекемелердің мемлекеттік қызметшілер болып табылмайтын жұмыскерлерінің, сондай–ақ жергілікті бюджеттен қаржыландыратылатын мемлекеттік кәсіпорындардың жұмыскерлерінің лауазымдық айлықақысына ерекше еңбек жағдайлары үшін ай сайынғы үстемақы төлеуге;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1503 мың теңге мемлекеттік атаулы әлеуметтік көмек төлеуге;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710 мың теңге 18 жасқа дейінгі балаларға мемлекеттік жәрдемақылар төлеуге.»;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Бұланды аудандық мәслихатының «2014-2016 жылдарға арналған аудандық бюджет туралы» 2013 жылғы 25 желтоқсандағы № 5С-23/1 шешімінің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2014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Кезектен тыс 28-сессияның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                                   А.Ермуханов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Ш.Құсайынов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Бұланды ауданының әкімі                    М.Балпан</w:t>
      </w:r>
    </w:p>
    <w:bookmarkStart w:name="z3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Бұланды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4 мамырдағы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5С-28/1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 </w:t>
      </w:r>
    </w:p>
    <w:bookmarkEnd w:id="1"/>
    <w:bookmarkStart w:name="z3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2014 жылға арналған аудандық бюджет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"/>
        <w:gridCol w:w="750"/>
        <w:gridCol w:w="729"/>
        <w:gridCol w:w="9295"/>
        <w:gridCol w:w="2203"/>
      </w:tblGrid>
      <w:tr>
        <w:trPr>
          <w:trHeight w:val="4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3649351,9</w:t>
            </w:r>
          </w:p>
        </w:tc>
      </w:tr>
      <w:tr>
        <w:trPr>
          <w:trHeight w:val="4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428918,0</w:t>
            </w:r>
          </w:p>
        </w:tc>
      </w:tr>
      <w:tr>
        <w:trPr>
          <w:trHeight w:val="3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29440,0</w:t>
            </w:r>
          </w:p>
        </w:tc>
      </w:tr>
      <w:tr>
        <w:trPr>
          <w:trHeight w:val="4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29440,0</w:t>
            </w:r>
          </w:p>
        </w:tc>
      </w:tr>
      <w:tr>
        <w:trPr>
          <w:trHeight w:val="48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188897,0</w:t>
            </w:r>
          </w:p>
        </w:tc>
      </w:tr>
      <w:tr>
        <w:trPr>
          <w:trHeight w:val="1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188897,0</w:t>
            </w:r>
          </w:p>
        </w:tc>
      </w:tr>
      <w:tr>
        <w:trPr>
          <w:trHeight w:val="4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182257,0</w:t>
            </w:r>
          </w:p>
        </w:tc>
      </w:tr>
      <w:tr>
        <w:trPr>
          <w:trHeight w:val="4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128100,0</w:t>
            </w:r>
          </w:p>
        </w:tc>
      </w:tr>
      <w:tr>
        <w:trPr>
          <w:trHeight w:val="4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10738,0</w:t>
            </w:r>
          </w:p>
        </w:tc>
      </w:tr>
      <w:tr>
        <w:trPr>
          <w:trHeight w:val="5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40793,0</w:t>
            </w:r>
          </w:p>
        </w:tc>
      </w:tr>
      <w:tr>
        <w:trPr>
          <w:trHeight w:val="48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2626,0</w:t>
            </w:r>
          </w:p>
        </w:tc>
      </w:tr>
      <w:tr>
        <w:trPr>
          <w:trHeight w:val="4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23608,0</w:t>
            </w:r>
          </w:p>
        </w:tc>
      </w:tr>
      <w:tr>
        <w:trPr>
          <w:trHeight w:val="4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5059,0</w:t>
            </w:r>
          </w:p>
        </w:tc>
      </w:tr>
      <w:tr>
        <w:trPr>
          <w:trHeight w:val="48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13592,0</w:t>
            </w:r>
          </w:p>
        </w:tc>
      </w:tr>
      <w:tr>
        <w:trPr>
          <w:trHeight w:val="4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4957,0</w:t>
            </w:r>
          </w:p>
        </w:tc>
      </w:tr>
      <w:tr>
        <w:trPr>
          <w:trHeight w:val="4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381,0</w:t>
            </w:r>
          </w:p>
        </w:tc>
      </w:tr>
      <w:tr>
        <w:trPr>
          <w:trHeight w:val="4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381,0</w:t>
            </w:r>
          </w:p>
        </w:tc>
      </w:tr>
      <w:tr>
        <w:trPr>
          <w:trHeight w:val="12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4335,0</w:t>
            </w:r>
          </w:p>
        </w:tc>
      </w:tr>
      <w:tr>
        <w:trPr>
          <w:trHeight w:val="4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4335,0</w:t>
            </w:r>
          </w:p>
        </w:tc>
      </w:tr>
      <w:tr>
        <w:trPr>
          <w:trHeight w:val="3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2279,0</w:t>
            </w:r>
          </w:p>
        </w:tc>
      </w:tr>
      <w:tr>
        <w:trPr>
          <w:trHeight w:val="5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2277,0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68891,0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68891,0</w:t>
            </w:r>
          </w:p>
        </w:tc>
      </w:tr>
      <w:tr>
        <w:trPr>
          <w:trHeight w:val="3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68891,0</w:t>
            </w:r>
          </w:p>
        </w:tc>
      </w:tr>
      <w:tr>
        <w:trPr>
          <w:trHeight w:val="4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3149263,9</w:t>
            </w:r>
          </w:p>
        </w:tc>
      </w:tr>
      <w:tr>
        <w:trPr>
          <w:trHeight w:val="48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3149263,9</w:t>
            </w:r>
          </w:p>
        </w:tc>
      </w:tr>
      <w:tr>
        <w:trPr>
          <w:trHeight w:val="4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3149263,9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"/>
        <w:gridCol w:w="684"/>
        <w:gridCol w:w="705"/>
        <w:gridCol w:w="9457"/>
        <w:gridCol w:w="2131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3659909,3</w:t>
            </w:r>
          </w:p>
        </w:tc>
      </w:tr>
      <w:tr>
        <w:trPr>
          <w:trHeight w:val="4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225437,0</w:t>
            </w:r>
          </w:p>
        </w:tc>
      </w:tr>
      <w:tr>
        <w:trPr>
          <w:trHeight w:val="4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17591,0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14339,0</w:t>
            </w:r>
          </w:p>
        </w:tc>
      </w:tr>
      <w:tr>
        <w:trPr>
          <w:trHeight w:val="4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3252,0</w:t>
            </w:r>
          </w:p>
        </w:tc>
      </w:tr>
      <w:tr>
        <w:trPr>
          <w:trHeight w:val="4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68244,0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64515,0</w:t>
            </w:r>
          </w:p>
        </w:tc>
      </w:tr>
      <w:tr>
        <w:trPr>
          <w:trHeight w:val="4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3729,0</w:t>
            </w:r>
          </w:p>
        </w:tc>
      </w:tr>
      <w:tr>
        <w:trPr>
          <w:trHeight w:val="81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117901,0</w:t>
            </w:r>
          </w:p>
        </w:tc>
      </w:tr>
      <w:tr>
        <w:trPr>
          <w:trHeight w:val="8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113081,0</w:t>
            </w:r>
          </w:p>
        </w:tc>
      </w:tr>
      <w:tr>
        <w:trPr>
          <w:trHeight w:val="4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4820,0</w:t>
            </w:r>
          </w:p>
        </w:tc>
      </w:tr>
      <w:tr>
        <w:trPr>
          <w:trHeight w:val="4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21701,0</w:t>
            </w:r>
          </w:p>
        </w:tc>
      </w:tr>
      <w:tr>
        <w:trPr>
          <w:trHeight w:val="14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20254,0</w:t>
            </w:r>
          </w:p>
        </w:tc>
      </w:tr>
      <w:tr>
        <w:trPr>
          <w:trHeight w:val="48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479,0</w:t>
            </w:r>
          </w:p>
        </w:tc>
      </w:tr>
      <w:tr>
        <w:trPr>
          <w:trHeight w:val="81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342,0</w:t>
            </w:r>
          </w:p>
        </w:tc>
      </w:tr>
      <w:tr>
        <w:trPr>
          <w:trHeight w:val="4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626,0</w:t>
            </w:r>
          </w:p>
        </w:tc>
      </w:tr>
      <w:tr>
        <w:trPr>
          <w:trHeight w:val="4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2585,0</w:t>
            </w:r>
          </w:p>
        </w:tc>
      </w:tr>
      <w:tr>
        <w:trPr>
          <w:trHeight w:val="4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2585,0</w:t>
            </w:r>
          </w:p>
        </w:tc>
      </w:tr>
      <w:tr>
        <w:trPr>
          <w:trHeight w:val="48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1980,0</w:t>
            </w:r>
          </w:p>
        </w:tc>
      </w:tr>
      <w:tr>
        <w:trPr>
          <w:trHeight w:val="11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605,0</w:t>
            </w:r>
          </w:p>
        </w:tc>
      </w:tr>
      <w:tr>
        <w:trPr>
          <w:trHeight w:val="48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10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48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4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2405487,9</w:t>
            </w:r>
          </w:p>
        </w:tc>
      </w:tr>
      <w:tr>
        <w:trPr>
          <w:trHeight w:val="78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174,0</w:t>
            </w:r>
          </w:p>
        </w:tc>
      </w:tr>
      <w:tr>
        <w:trPr>
          <w:trHeight w:val="8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оқушыларды мектепке дейін тегін алып баруды және кері алып келуді ұйымдастыру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174,0</w:t>
            </w:r>
          </w:p>
        </w:tc>
      </w:tr>
      <w:tr>
        <w:trPr>
          <w:trHeight w:val="4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1959292,0</w:t>
            </w:r>
          </w:p>
        </w:tc>
      </w:tr>
      <w:tr>
        <w:trPr>
          <w:trHeight w:val="7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9153,0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1447490,0</w:t>
            </w:r>
          </w:p>
        </w:tc>
      </w:tr>
      <w:tr>
        <w:trPr>
          <w:trHeight w:val="81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8808,0</w:t>
            </w:r>
          </w:p>
        </w:tc>
      </w:tr>
      <w:tr>
        <w:trPr>
          <w:trHeight w:val="7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15836,0</w:t>
            </w:r>
          </w:p>
        </w:tc>
      </w:tr>
      <w:tr>
        <w:trPr>
          <w:trHeight w:val="48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89085,0</w:t>
            </w:r>
          </w:p>
        </w:tc>
      </w:tr>
      <w:tr>
        <w:trPr>
          <w:trHeight w:val="48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білім беру ұйымдарын қамтамасыз ету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82013,0</w:t>
            </w:r>
          </w:p>
        </w:tc>
      </w:tr>
      <w:tr>
        <w:trPr>
          <w:trHeight w:val="5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2568,0</w:t>
            </w:r>
          </w:p>
        </w:tc>
      </w:tr>
      <w:tr>
        <w:trPr>
          <w:trHeight w:val="11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cәбиді (жетім балаларды) және ата-анасының қамқорлығынсыз қалған сәбиді (балаларды), асырап бағу үшін қамқоршыларға (қорғаншыларға) ай сайын ақша қаражаттарын төлеу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15826,0</w:t>
            </w:r>
          </w:p>
        </w:tc>
      </w:tr>
      <w:tr>
        <w:trPr>
          <w:trHeight w:val="4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17758,0</w:t>
            </w:r>
          </w:p>
        </w:tc>
      </w:tr>
      <w:tr>
        <w:trPr>
          <w:trHeight w:val="78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177865,0</w:t>
            </w:r>
          </w:p>
        </w:tc>
      </w:tr>
      <w:tr>
        <w:trPr>
          <w:trHeight w:val="4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Идараға қарасты мемлекеттік мекемелер мен ұйымдардың күрделі шығыстары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92890,0</w:t>
            </w:r>
          </w:p>
        </w:tc>
      </w:tr>
      <w:tr>
        <w:trPr>
          <w:trHeight w:val="48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446021,9</w:t>
            </w:r>
          </w:p>
        </w:tc>
      </w:tr>
      <w:tr>
        <w:trPr>
          <w:trHeight w:val="4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446021,9</w:t>
            </w:r>
          </w:p>
        </w:tc>
      </w:tr>
      <w:tr>
        <w:trPr>
          <w:trHeight w:val="4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96287,0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6742,0</w:t>
            </w:r>
          </w:p>
        </w:tc>
      </w:tr>
      <w:tr>
        <w:trPr>
          <w:trHeight w:val="4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6742,0</w:t>
            </w:r>
          </w:p>
        </w:tc>
      </w:tr>
      <w:tr>
        <w:trPr>
          <w:trHeight w:val="7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89461,0</w:t>
            </w:r>
          </w:p>
        </w:tc>
      </w:tr>
      <w:tr>
        <w:trPr>
          <w:trHeight w:val="12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17504,0</w:t>
            </w:r>
          </w:p>
        </w:tc>
      </w:tr>
      <w:tr>
        <w:trPr>
          <w:trHeight w:val="4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13178,0</w:t>
            </w:r>
          </w:p>
        </w:tc>
      </w:tr>
      <w:tr>
        <w:trPr>
          <w:trHeight w:val="3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2103,0</w:t>
            </w:r>
          </w:p>
        </w:tc>
      </w:tr>
      <w:tr>
        <w:trPr>
          <w:trHeight w:val="4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704,0</w:t>
            </w:r>
          </w:p>
        </w:tc>
      </w:tr>
      <w:tr>
        <w:trPr>
          <w:trHeight w:val="7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шешімдері бойынша мұқтаж азаматтардың жекелеген санаттарына әлеуметтік көмек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24685,0</w:t>
            </w:r>
          </w:p>
        </w:tc>
      </w:tr>
      <w:tr>
        <w:trPr>
          <w:trHeight w:val="4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тәрбиеленіп оқытылатын мүгедек балаларды материалдық қамтамасыз ету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524,0</w:t>
            </w:r>
          </w:p>
        </w:tc>
      </w:tr>
      <w:tr>
        <w:trPr>
          <w:trHeight w:val="7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225,0</w:t>
            </w:r>
          </w:p>
        </w:tc>
      </w:tr>
      <w:tr>
        <w:trPr>
          <w:trHeight w:val="4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11830,0</w:t>
            </w:r>
          </w:p>
        </w:tc>
      </w:tr>
      <w:tr>
        <w:trPr>
          <w:trHeight w:val="11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 мұқтаж мүгедектерді міндетті гигиеналық құралдарымен қамтамасыз ету және ымдау тілі мамандарының, жеке көмекшілердің қызметін көрсету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5194,0</w:t>
            </w:r>
          </w:p>
        </w:tc>
      </w:tr>
      <w:tr>
        <w:trPr>
          <w:trHeight w:val="4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13514,0</w:t>
            </w:r>
          </w:p>
        </w:tc>
      </w:tr>
      <w:tr>
        <w:trPr>
          <w:trHeight w:val="11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84,0</w:t>
            </w:r>
          </w:p>
        </w:tc>
      </w:tr>
      <w:tr>
        <w:trPr>
          <w:trHeight w:val="7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84,0</w:t>
            </w:r>
          </w:p>
        </w:tc>
      </w:tr>
      <w:tr>
        <w:trPr>
          <w:trHeight w:val="4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677118,0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ауыл, ауылдық округ әкімі аппараты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13807,0</w:t>
            </w:r>
          </w:p>
        </w:tc>
      </w:tr>
      <w:tr>
        <w:trPr>
          <w:trHeight w:val="4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9917,0</w:t>
            </w:r>
          </w:p>
        </w:tc>
      </w:tr>
      <w:tr>
        <w:trPr>
          <w:trHeight w:val="4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1297,0</w:t>
            </w:r>
          </w:p>
        </w:tc>
      </w:tr>
      <w:tr>
        <w:trPr>
          <w:trHeight w:val="4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2400,0</w:t>
            </w:r>
          </w:p>
        </w:tc>
      </w:tr>
      <w:tr>
        <w:trPr>
          <w:trHeight w:val="48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638631,5</w:t>
            </w:r>
          </w:p>
        </w:tc>
      </w:tr>
      <w:tr>
        <w:trPr>
          <w:trHeight w:val="78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үйлерін жобалау, салу және (немесе) сатып алу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40357,0</w:t>
            </w:r>
          </w:p>
        </w:tc>
      </w:tr>
      <w:tr>
        <w:trPr>
          <w:trHeight w:val="7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инфрақұрылымдарды жобалау, дамыту, жайластыру және (немесе) сатып алу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22125,0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572741,0</w:t>
            </w:r>
          </w:p>
        </w:tc>
      </w:tr>
      <w:tr>
        <w:trPr>
          <w:trHeight w:val="4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3150,0</w:t>
            </w:r>
          </w:p>
        </w:tc>
      </w:tr>
      <w:tr>
        <w:trPr>
          <w:trHeight w:val="8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жол картасының екінші бағыты шеңберінде жетіспейтін инженерлік-коммуникациялық инфрақұрылымды дамыту мен жайғастыру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258,5</w:t>
            </w:r>
          </w:p>
        </w:tc>
      </w:tr>
      <w:tr>
        <w:trPr>
          <w:trHeight w:val="11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24679,5</w:t>
            </w:r>
          </w:p>
        </w:tc>
      </w:tr>
      <w:tr>
        <w:trPr>
          <w:trHeight w:val="4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4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жылумен жабдықтауды үздіксіз қамтамасыз ету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8378,5</w:t>
            </w:r>
          </w:p>
        </w:tc>
      </w:tr>
      <w:tr>
        <w:trPr>
          <w:trHeight w:val="4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1896,0</w:t>
            </w:r>
          </w:p>
        </w:tc>
      </w:tr>
      <w:tr>
        <w:trPr>
          <w:trHeight w:val="4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6870,0</w:t>
            </w:r>
          </w:p>
        </w:tc>
      </w:tr>
      <w:tr>
        <w:trPr>
          <w:trHeight w:val="48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</w:tr>
      <w:tr>
        <w:trPr>
          <w:trHeight w:val="48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</w:p>
        </w:tc>
      </w:tr>
      <w:tr>
        <w:trPr>
          <w:trHeight w:val="4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113111,0</w:t>
            </w:r>
          </w:p>
        </w:tc>
      </w:tr>
      <w:tr>
        <w:trPr>
          <w:trHeight w:val="4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88277,0</w:t>
            </w:r>
          </w:p>
        </w:tc>
      </w:tr>
      <w:tr>
        <w:trPr>
          <w:trHeight w:val="7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4535,0</w:t>
            </w:r>
          </w:p>
        </w:tc>
      </w:tr>
      <w:tr>
        <w:trPr>
          <w:trHeight w:val="4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49068,0</w:t>
            </w:r>
          </w:p>
        </w:tc>
      </w:tr>
      <w:tr>
        <w:trPr>
          <w:trHeight w:val="4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25490,0</w:t>
            </w:r>
          </w:p>
        </w:tc>
      </w:tr>
      <w:tr>
        <w:trPr>
          <w:trHeight w:val="4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5117,0</w:t>
            </w:r>
          </w:p>
        </w:tc>
      </w:tr>
      <w:tr>
        <w:trPr>
          <w:trHeight w:val="4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Идараға қарасты мемлекеттік мекемелер мен ұйымдардың күрделі шығыстары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4067,0</w:t>
            </w:r>
          </w:p>
        </w:tc>
      </w:tr>
      <w:tr>
        <w:trPr>
          <w:trHeight w:val="4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13607,0</w:t>
            </w:r>
          </w:p>
        </w:tc>
      </w:tr>
      <w:tr>
        <w:trPr>
          <w:trHeight w:val="111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4560,0</w:t>
            </w:r>
          </w:p>
        </w:tc>
      </w:tr>
      <w:tr>
        <w:trPr>
          <w:trHeight w:val="7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4177,0</w:t>
            </w:r>
          </w:p>
        </w:tc>
      </w:tr>
      <w:tr>
        <w:trPr>
          <w:trHeight w:val="4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 асыру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4870,0</w:t>
            </w:r>
          </w:p>
        </w:tc>
      </w:tr>
      <w:tr>
        <w:trPr>
          <w:trHeight w:val="3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11227,0</w:t>
            </w:r>
          </w:p>
        </w:tc>
      </w:tr>
      <w:tr>
        <w:trPr>
          <w:trHeight w:val="7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3817,0</w:t>
            </w:r>
          </w:p>
        </w:tc>
      </w:tr>
      <w:tr>
        <w:trPr>
          <w:trHeight w:val="4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111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3410,0</w:t>
            </w:r>
          </w:p>
        </w:tc>
      </w:tr>
      <w:tr>
        <w:trPr>
          <w:trHeight w:val="7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67921,0</w:t>
            </w:r>
          </w:p>
        </w:tc>
      </w:tr>
      <w:tr>
        <w:trPr>
          <w:trHeight w:val="3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2772,0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көрсету жөніндегі шараларды іске асыру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2772,0</w:t>
            </w:r>
          </w:p>
        </w:tc>
      </w:tr>
      <w:tr>
        <w:trPr>
          <w:trHeight w:val="48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13712,0</w:t>
            </w:r>
          </w:p>
        </w:tc>
      </w:tr>
      <w:tr>
        <w:trPr>
          <w:trHeight w:val="78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13712,0</w:t>
            </w:r>
          </w:p>
        </w:tc>
      </w:tr>
      <w:tr>
        <w:trPr>
          <w:trHeight w:val="48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7563,0</w:t>
            </w:r>
          </w:p>
        </w:tc>
      </w:tr>
      <w:tr>
        <w:trPr>
          <w:trHeight w:val="7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5853,0</w:t>
            </w:r>
          </w:p>
        </w:tc>
      </w:tr>
      <w:tr>
        <w:trPr>
          <w:trHeight w:val="5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</w:p>
        </w:tc>
      </w:tr>
      <w:tr>
        <w:trPr>
          <w:trHeight w:val="4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43874,0</w:t>
            </w:r>
          </w:p>
        </w:tc>
      </w:tr>
      <w:tr>
        <w:trPr>
          <w:trHeight w:val="8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5869,0</w:t>
            </w:r>
          </w:p>
        </w:tc>
      </w:tr>
      <w:tr>
        <w:trPr>
          <w:trHeight w:val="4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108,0</w:t>
            </w:r>
          </w:p>
        </w:tc>
      </w:tr>
      <w:tr>
        <w:trPr>
          <w:trHeight w:val="51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8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891,0</w:t>
            </w:r>
          </w:p>
        </w:tc>
      </w:tr>
      <w:tr>
        <w:trPr>
          <w:trHeight w:val="4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36306,0</w:t>
            </w:r>
          </w:p>
        </w:tc>
      </w:tr>
      <w:tr>
        <w:trPr>
          <w:trHeight w:val="3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12357,0</w:t>
            </w:r>
          </w:p>
        </w:tc>
      </w:tr>
      <w:tr>
        <w:trPr>
          <w:trHeight w:val="4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7059,0</w:t>
            </w:r>
          </w:p>
        </w:tc>
      </w:tr>
      <w:tr>
        <w:trPr>
          <w:trHeight w:val="78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6859,0</w:t>
            </w:r>
          </w:p>
        </w:tc>
      </w:tr>
      <w:tr>
        <w:trPr>
          <w:trHeight w:val="4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4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5298,0</w:t>
            </w:r>
          </w:p>
        </w:tc>
      </w:tr>
      <w:tr>
        <w:trPr>
          <w:trHeight w:val="81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5298,0</w:t>
            </w:r>
          </w:p>
        </w:tc>
      </w:tr>
      <w:tr>
        <w:trPr>
          <w:trHeight w:val="3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20550,0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7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111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19650,0</w:t>
            </w:r>
          </w:p>
        </w:tc>
      </w:tr>
      <w:tr>
        <w:trPr>
          <w:trHeight w:val="51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17259,0</w:t>
            </w:r>
          </w:p>
        </w:tc>
      </w:tr>
      <w:tr>
        <w:trPr>
          <w:trHeight w:val="7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2391,0</w:t>
            </w:r>
          </w:p>
        </w:tc>
      </w:tr>
      <w:tr>
        <w:trPr>
          <w:trHeight w:val="3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30233,0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16298,0</w:t>
            </w:r>
          </w:p>
        </w:tc>
      </w:tr>
      <w:tr>
        <w:trPr>
          <w:trHeight w:val="8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16298,0</w:t>
            </w:r>
          </w:p>
        </w:tc>
      </w:tr>
      <w:tr>
        <w:trPr>
          <w:trHeight w:val="10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8339,0</w:t>
            </w:r>
          </w:p>
        </w:tc>
      </w:tr>
      <w:tr>
        <w:trPr>
          <w:trHeight w:val="11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8339,0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өнеркәсіп және туризм бөлімі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5596,0</w:t>
            </w:r>
          </w:p>
        </w:tc>
      </w:tr>
      <w:tr>
        <w:trPr>
          <w:trHeight w:val="7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5378,0</w:t>
            </w:r>
          </w:p>
        </w:tc>
      </w:tr>
      <w:tr>
        <w:trPr>
          <w:trHeight w:val="3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218,0</w:t>
            </w:r>
          </w:p>
        </w:tc>
      </w:tr>
      <w:tr>
        <w:trPr>
          <w:trHeight w:val="4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4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7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4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8520,4</w:t>
            </w:r>
          </w:p>
        </w:tc>
      </w:tr>
      <w:tr>
        <w:trPr>
          <w:trHeight w:val="3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8520,4</w:t>
            </w:r>
          </w:p>
        </w:tc>
      </w:tr>
      <w:tr>
        <w:trPr>
          <w:trHeight w:val="3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8520,4</w:t>
            </w:r>
          </w:p>
        </w:tc>
      </w:tr>
      <w:tr>
        <w:trPr>
          <w:trHeight w:val="3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 беру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7198,0</w:t>
            </w:r>
          </w:p>
        </w:tc>
      </w:tr>
      <w:tr>
        <w:trPr>
          <w:trHeight w:val="3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8334,0</w:t>
            </w:r>
          </w:p>
        </w:tc>
      </w:tr>
      <w:tr>
        <w:trPr>
          <w:trHeight w:val="7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8334,0</w:t>
            </w:r>
          </w:p>
        </w:tc>
      </w:tr>
      <w:tr>
        <w:trPr>
          <w:trHeight w:val="3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8334,0</w:t>
            </w:r>
          </w:p>
        </w:tc>
      </w:tr>
      <w:tr>
        <w:trPr>
          <w:trHeight w:val="78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8334,0</w:t>
            </w:r>
          </w:p>
        </w:tc>
      </w:tr>
      <w:tr>
        <w:trPr>
          <w:trHeight w:val="3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1136,0</w:t>
            </w:r>
          </w:p>
        </w:tc>
      </w:tr>
      <w:tr>
        <w:trPr>
          <w:trHeight w:val="4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1136,0</w:t>
            </w:r>
          </w:p>
        </w:tc>
      </w:tr>
      <w:tr>
        <w:trPr>
          <w:trHeight w:val="3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1136,0</w:t>
            </w:r>
          </w:p>
        </w:tc>
      </w:tr>
      <w:tr>
        <w:trPr>
          <w:trHeight w:val="4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1136,0</w:t>
            </w:r>
          </w:p>
        </w:tc>
      </w:tr>
      <w:tr>
        <w:trPr>
          <w:trHeight w:val="4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активтерiмен жасалатын операциялар бойынша сальдо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6600,0</w:t>
            </w:r>
          </w:p>
        </w:tc>
      </w:tr>
      <w:tr>
        <w:trPr>
          <w:trHeight w:val="4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6600,0</w:t>
            </w:r>
          </w:p>
        </w:tc>
      </w:tr>
      <w:tr>
        <w:trPr>
          <w:trHeight w:val="4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6600,0</w:t>
            </w:r>
          </w:p>
        </w:tc>
      </w:tr>
      <w:tr>
        <w:trPr>
          <w:trHeight w:val="9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6600,0</w:t>
            </w:r>
          </w:p>
        </w:tc>
      </w:tr>
      <w:tr>
        <w:trPr>
          <w:trHeight w:val="3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6600,0</w:t>
            </w:r>
          </w:p>
        </w:tc>
      </w:tr>
      <w:tr>
        <w:trPr>
          <w:trHeight w:val="4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-24355,4</w:t>
            </w:r>
          </w:p>
        </w:tc>
      </w:tr>
      <w:tr>
        <w:trPr>
          <w:trHeight w:val="3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24355,4</w:t>
            </w:r>
          </w:p>
        </w:tc>
      </w:tr>
      <w:tr>
        <w:trPr>
          <w:trHeight w:val="3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8334,0</w:t>
            </w:r>
          </w:p>
        </w:tc>
      </w:tr>
      <w:tr>
        <w:trPr>
          <w:trHeight w:val="3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8334,0</w:t>
            </w:r>
          </w:p>
        </w:tc>
      </w:tr>
      <w:tr>
        <w:trPr>
          <w:trHeight w:val="3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8334,0</w:t>
            </w:r>
          </w:p>
        </w:tc>
      </w:tr>
      <w:tr>
        <w:trPr>
          <w:trHeight w:val="3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8334,0</w:t>
            </w:r>
          </w:p>
        </w:tc>
      </w:tr>
      <w:tr>
        <w:trPr>
          <w:trHeight w:val="4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1136,0</w:t>
            </w:r>
          </w:p>
        </w:tc>
      </w:tr>
      <w:tr>
        <w:trPr>
          <w:trHeight w:val="4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1136,0</w:t>
            </w:r>
          </w:p>
        </w:tc>
      </w:tr>
      <w:tr>
        <w:trPr>
          <w:trHeight w:val="4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1136,0</w:t>
            </w:r>
          </w:p>
        </w:tc>
      </w:tr>
      <w:tr>
        <w:trPr>
          <w:trHeight w:val="3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1136,0</w:t>
            </w:r>
          </w:p>
        </w:tc>
      </w:tr>
      <w:tr>
        <w:trPr>
          <w:trHeight w:val="4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17157,4</w:t>
            </w:r>
          </w:p>
        </w:tc>
      </w:tr>
      <w:tr>
        <w:trPr>
          <w:trHeight w:val="4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17157,4</w:t>
            </w:r>
          </w:p>
        </w:tc>
      </w:tr>
      <w:tr>
        <w:trPr>
          <w:trHeight w:val="3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17157,4</w:t>
            </w:r>
          </w:p>
        </w:tc>
      </w:tr>
      <w:tr>
        <w:trPr>
          <w:trHeight w:val="3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17157,4</w:t>
            </w:r>
          </w:p>
        </w:tc>
      </w:tr>
    </w:tbl>
    <w:bookmarkStart w:name="z4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Бұланды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4 мамырдағы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5С-28/1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   </w:t>
      </w:r>
    </w:p>
    <w:bookmarkEnd w:id="3"/>
    <w:bookmarkStart w:name="z4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2014 жылға арналған әрбір қаладағы аудан, аудандық маңызы бар қаланың, кент, ауыл, ауылдық округтің бюджеттік бағдарламаларының 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1"/>
        <w:gridCol w:w="794"/>
        <w:gridCol w:w="858"/>
        <w:gridCol w:w="8775"/>
        <w:gridCol w:w="2442"/>
      </w:tblGrid>
      <w:tr>
        <w:trPr>
          <w:trHeight w:val="3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42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117901,0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117901,0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113081,0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4820,0</w:t>
            </w:r>
          </w:p>
        </w:tc>
      </w:tr>
      <w:tr>
        <w:trPr>
          <w:trHeight w:val="37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6742,0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6742,0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6742,0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13807,0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13807,0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9917,0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52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16298,0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16298,0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16298,0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155822,0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32"/>
        <w:gridCol w:w="2100"/>
        <w:gridCol w:w="2100"/>
        <w:gridCol w:w="2432"/>
        <w:gridCol w:w="2433"/>
        <w:gridCol w:w="2103"/>
      </w:tblGrid>
      <w:tr>
        <w:trPr>
          <w:trHeight w:val="39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</w:p>
        </w:tc>
      </w:tr>
      <w:tr>
        <w:trPr>
          <w:trHeight w:val="375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әкімінің аппараты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Айнакөл селолық округі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ауылдық округі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Вознесенка селолық округі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Даниловка селолық округі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Ерголка ауылдық округі</w:t>
            </w:r>
          </w:p>
        </w:tc>
      </w:tr>
      <w:tr>
        <w:trPr>
          <w:trHeight w:val="45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24760,0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7325,0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7618,0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9495,0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9369,0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7514,0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24760,0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7325,0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7618,0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9495,0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9369,0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7514,0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22020,0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7325,0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7618,0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9495,0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9369,0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7514,0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2740,0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5214,0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313,0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269,0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5214,0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313,0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269,0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5214,0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313,0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269,0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8193,0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108,0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1808,0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8193,0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108,0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1808,0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108,0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511,0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193,0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1297,0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516,0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1070,0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2102,0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1598,0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1605,0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516,0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1070,0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2102,0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1598,0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1605,0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516,0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1070,0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2102,0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1598,0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1605,0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38167,0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8141,0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8796,0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14318,0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11236,0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9349,0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1"/>
        <w:gridCol w:w="2412"/>
        <w:gridCol w:w="2434"/>
        <w:gridCol w:w="2368"/>
        <w:gridCol w:w="2107"/>
        <w:gridCol w:w="1868"/>
      </w:tblGrid>
      <w:tr>
        <w:trPr>
          <w:trHeight w:val="39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Журавлевка селолық округі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Капитоновка селолық округі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Карамышевка селолық округі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Қараөзек ауылдық округі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Никольск селолық округі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Новобратск селолық округі</w:t>
            </w:r>
          </w:p>
        </w:tc>
      </w:tr>
      <w:tr>
        <w:trPr>
          <w:trHeight w:val="450" w:hRule="atLeast"/>
        </w:trPr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0" w:hRule="atLeast"/>
        </w:trPr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10358,0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9419,0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7722,0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8305,0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8178,0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7838,0</w:t>
            </w:r>
          </w:p>
        </w:tc>
      </w:tr>
      <w:tr>
        <w:trPr>
          <w:trHeight w:val="30" w:hRule="atLeast"/>
        </w:trPr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10358,0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9419,0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7722,0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8305,0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8178,0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7838,0</w:t>
            </w:r>
          </w:p>
        </w:tc>
      </w:tr>
      <w:tr>
        <w:trPr>
          <w:trHeight w:val="30" w:hRule="atLeast"/>
        </w:trPr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10358,0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7679,0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7592,0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8305,0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8178,0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7628,0</w:t>
            </w:r>
          </w:p>
        </w:tc>
      </w:tr>
      <w:tr>
        <w:trPr>
          <w:trHeight w:val="30" w:hRule="atLeast"/>
        </w:trPr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1740,0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</w:p>
        </w:tc>
      </w:tr>
      <w:tr>
        <w:trPr>
          <w:trHeight w:val="375" w:hRule="atLeast"/>
        </w:trPr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174,0</w:t>
            </w:r>
          </w:p>
        </w:tc>
      </w:tr>
      <w:tr>
        <w:trPr>
          <w:trHeight w:val="30" w:hRule="atLeast"/>
        </w:trPr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174,0</w:t>
            </w:r>
          </w:p>
        </w:tc>
      </w:tr>
      <w:tr>
        <w:trPr>
          <w:trHeight w:val="30" w:hRule="atLeast"/>
        </w:trPr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174,0</w:t>
            </w:r>
          </w:p>
        </w:tc>
      </w:tr>
      <w:tr>
        <w:trPr>
          <w:trHeight w:val="30" w:hRule="atLeast"/>
        </w:trPr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706,0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706,0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706,0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290,0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420,0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2400,0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108,0</w:t>
            </w:r>
          </w:p>
        </w:tc>
      </w:tr>
      <w:tr>
        <w:trPr>
          <w:trHeight w:val="30" w:hRule="atLeast"/>
        </w:trPr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290,0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420,0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2400,0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108,0</w:t>
            </w:r>
          </w:p>
        </w:tc>
      </w:tr>
      <w:tr>
        <w:trPr>
          <w:trHeight w:val="30" w:hRule="atLeast"/>
        </w:trPr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290,0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420,0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108,0</w:t>
            </w:r>
          </w:p>
        </w:tc>
      </w:tr>
      <w:tr>
        <w:trPr>
          <w:trHeight w:val="30" w:hRule="atLeast"/>
        </w:trPr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2400,0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1681,0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1136,0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1391,0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2140,0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1909,0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1150,0</w:t>
            </w:r>
          </w:p>
        </w:tc>
      </w:tr>
      <w:tr>
        <w:trPr>
          <w:trHeight w:val="30" w:hRule="atLeast"/>
        </w:trPr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1681,0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1136,0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1391,0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2140,0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1909,0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1150,0</w:t>
            </w:r>
          </w:p>
        </w:tc>
      </w:tr>
      <w:tr>
        <w:trPr>
          <w:trHeight w:val="30" w:hRule="atLeast"/>
        </w:trPr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1681,0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1136,0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1391,0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2140,0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1909,0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1150,0</w:t>
            </w:r>
          </w:p>
        </w:tc>
      </w:tr>
      <w:tr>
        <w:trPr>
          <w:trHeight w:val="30" w:hRule="atLeast"/>
        </w:trPr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12289,0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10845,0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9819,0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10865,0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12727,0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