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38db1" w14:textId="7338d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ауданының азаматтық қызметші болып табылатын және ауылдық жерде жұмыс істейтін әлеуметтік қамсыздандыру, білім беру және мәдениет лауазымдарының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әкімдігінің 2014 жылғы 25 сәуірдегі № а-04/125 қаулысы. Ақмола облысының Әділет департаментінде 2014 жылғы 22 мамырда № 4204 болып тіркелді. Күші жойылды - Ақмола облысы Бұланды ауданы әкімдігінің 2016 жылғы 22 қаңтардағы № а-01/18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Бұланды ауданы әкімдігінің 22.01.2016 </w:t>
      </w:r>
      <w:r>
        <w:rPr>
          <w:rFonts w:ascii="Times New Roman"/>
          <w:b w:val="false"/>
          <w:i w:val="false"/>
          <w:color w:val="ff0000"/>
          <w:sz w:val="28"/>
        </w:rPr>
        <w:t>№ а-01/18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2007 жылғы 15 мамырдағы Қазақстан Республикасының Еңбек кодексінің 18 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238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"Бұланды ауданының ауылдық жерлерінде жұмыс істейтін әлеуметтік қамсыздандыру, білім және мәдениет мамандары лауазымдарының тізбесін келісу туралы" Бұланды аудандық мәслихатының 2014 жылғы 20 ақпандағы № 5С-24/4 шешімінің негізінде Бұланды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Бұланды ауданының азаматтық қызметші болып табылатын және ауылдық жерде жұмыс істейтін әлеуметтік қамсыздандыру, білім беру және мәдениет, саласындағы мамандар лауазымдарының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О.Қ.Смағұловқа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Ақмола облысы Бұланды ауданының әділет басқармасында 2011 жылғы 14 маусымда № 1-7-135 тіркелген "Бұланды ауданының ауылдық (селолық) жерлерінде жұмыс істейтін әлеуметтік қамсыздандыру, білім және мәдениет мамандары лауазымдарының тізбесін айқындау туралы" Бұланды ауданы әкімдігінің 2011 жылғы 20 мамырдағы № а-05/103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Бұланды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25 сәуірдегі № а-04/125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Бұланды ауданының азаматтық қызметші болып табылатын және ауылдық жерде жұмыс істейтін әлеуметтік қамсыздандыру, білім беру және мәдениет, саласындағы мамандар лауазымдарының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Әлеуметтік қамсыздандыру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мүмкіндігі шектеулі балаларға күтім жасау жөніндегі әлеуметтік қызметкер;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қарт және жалғыз тұратын азаматтарға күтім жасау жөніндегі әлеуметтік қызметкер.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Білім беру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мемлекеттік мекеменің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мемлекеттік мекеме басшысының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барлық мамандықтар мұғалімдері;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кітапханашы;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медициналық бике;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әлеуметтік педагог.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Мәдениет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кітапханашы;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мәдени ұйымдастырушы;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аккомпаниатор.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