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d62f" w14:textId="074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11 сәуірдегі № 5С-26/1 шешімі. Ақмола облысының Әділет департаментінде 2014 жылғы 13 мамырда № 4180 болып тіркелді. Күші жойылды - Ақмола облысы Бұланды аудандық мәслихатының 2016 жылғы 11 тамыздағы № 6С-5/4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11.08.2016 </w:t>
      </w:r>
      <w:r>
        <w:rPr>
          <w:rFonts w:ascii="Times New Roman"/>
          <w:b w:val="false"/>
          <w:i w:val="false"/>
          <w:color w:val="ff0000"/>
          <w:sz w:val="28"/>
        </w:rPr>
        <w:t>№ 6С-5/4</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Бұланды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26-сессияның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А.Алдабергенов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2014 жылғы 11 сәуірдегі № 5С-26/1</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Бұланды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Бұланды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Бұланды аудандық мәслихат (жергілікті өкілді орган) – Бұланды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сессияны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Бұланды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аудан әкімі мен оның орынбасарлары, қала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"Бұлаңды Таңы", "Вести Буланды жаршысы" аудандық газеттері мен өзге де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және оларға қоса берілетін құжаттар мәслихатқа уәкілетті органдар-әзірлеушілермен мүдделі органдармен келісіліп, қол қойылған, мемлекеттік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Ақмола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Бұланды ауданы бюджетінің жобасы мәслихаттың тұрақты комиссияларында қаралады. Мәслихат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Бұланды ауданы бюджетінің жобасы бойынша ұсыныстар әзірлейді және оларды ұсыныстарды жинау мен Бұланды ауданы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"Бұланды ауданының экономика және қаржы бөлімі" мемлекеттік мекемесі сессия басталғанға дейін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Ақмола облыстық мәслихаты шешіміне қол қойылғаннан кейін екі апта мерзімнен кешіктірмей мәслихат сессиясында бекітіледі.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аудандық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Аудандық бюджет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жоспарлардың, аумақтарды дамытудың экономикалық және әлеуметтік бағдарламаларының, аудандық бюджеттің орындалуы туралы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34. Мәслихат аудандық мәслихат хатшысының, тұрақты комиссиялар төрағаларының және мәслихаттың өзге органдарының есептерін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Аудандық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35. Ақмола облысының тексеру комиссиясының аудандық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36. Аудандық мәслихат жылына кемінде бір рет халық алдында мәслихаттың атқарған жұмысы, оның тұрақты комиссияларының қызметі туралы "Бұланды Таңы", "Вести Бұланды жаршысы" аудандық газеттерінде есеп береді.</w:t>
      </w:r>
      <w:r>
        <w:br/>
      </w:r>
      <w:r>
        <w:rPr>
          <w:rFonts w:ascii="Times New Roman"/>
          <w:b w:val="false"/>
          <w:i w:val="false"/>
          <w:color w:val="000000"/>
          <w:sz w:val="28"/>
        </w:rPr>
        <w:t>
      Бұланды ауданының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аудан әкіміне, аудандық сайлау комиссиясының төрағасы мен мүшесіне, прокурорға және мемлекеттік органдардың,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38.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41.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51.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бұқаралық тыңдаулардың тақырыбын "Бұланды Таңы", "Вести Бұланды жаршысы" аудандық газеттері арқылы халықтың назарына жеткізеді.</w:t>
      </w:r>
      <w:r>
        <w:br/>
      </w: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55.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5.5.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58.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59.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бестен кем емес мәслихат депутаттарын біріктіруі тиіс. Депутаттық топтың құрамында бестен кем емес мәслихат депутаттары болуы тиіс.</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w:t>
      </w:r>
      <w:r>
        <w:br/>
      </w:r>
      <w:r>
        <w:rPr>
          <w:rFonts w:ascii="Times New Roman"/>
          <w:b w:val="false"/>
          <w:i w:val="false"/>
          <w:color w:val="000000"/>
          <w:sz w:val="28"/>
        </w:rPr>
        <w:t>
      </w:t>
      </w:r>
      <w:r>
        <w:rPr>
          <w:rFonts w:ascii="Times New Roman"/>
          <w:b w:val="false"/>
          <w:i w:val="false"/>
          <w:color w:val="000000"/>
          <w:sz w:val="28"/>
        </w:rPr>
        <w:t>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61. Бұқаралық ақпарат құралдарында жаппай іс-шараларды жүргізу кезінде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63.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аудандық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68.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