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7a49f" w14:textId="767a4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Бұланды ауданындағы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2014 жылға  әлеуметтік қолдау шараларын ұсыну туралы</w:t>
      </w:r>
    </w:p>
    <w:p>
      <w:pPr>
        <w:spacing w:after="0"/>
        <w:ind w:left="0"/>
        <w:jc w:val="both"/>
      </w:pPr>
      <w:r>
        <w:rPr>
          <w:rFonts w:ascii="Times New Roman"/>
          <w:b w:val="false"/>
          <w:i w:val="false"/>
          <w:color w:val="000000"/>
          <w:sz w:val="28"/>
        </w:rPr>
        <w:t>Ақмола облысы Бұланды аудандық мәслихатының 2014 жылғы 18 наурыздағы № 5С-25/5 шешімі. Ақмола облысының Әділет департаментінде 2014 жылғы 11 сәуірде № 4085 болып тіркелді</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«Агроөнеркәсіптік кешенді және ауылдық аумақтарды дамытуды мемлекеттік реттеу туралы» 2005 жылғы 8 шілдедегі Қазақстан Республикасы Заңының 7-бабының 3-тармағының </w:t>
      </w:r>
      <w:r>
        <w:rPr>
          <w:rFonts w:ascii="Times New Roman"/>
          <w:b w:val="false"/>
          <w:i w:val="false"/>
          <w:color w:val="000000"/>
          <w:sz w:val="28"/>
        </w:rPr>
        <w:t>4) тармақшасына</w:t>
      </w:r>
      <w:r>
        <w:rPr>
          <w:rFonts w:ascii="Times New Roman"/>
          <w:b w:val="false"/>
          <w:i w:val="false"/>
          <w:color w:val="000000"/>
          <w:sz w:val="28"/>
        </w:rPr>
        <w:t>, 18-бабының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9-тармағының</w:t>
      </w:r>
      <w:r>
        <w:rPr>
          <w:rFonts w:ascii="Times New Roman"/>
          <w:b w:val="false"/>
          <w:i w:val="false"/>
          <w:color w:val="000000"/>
          <w:sz w:val="28"/>
        </w:rPr>
        <w:t xml:space="preserve"> «Ауылдық елді мекендерге жұмыс істеу және тұру үшін келген денсаулық сақтау, білім беру, әлеуметтік қамсыздандыру, мәдениет, спорт және ветеринария мамандарына әлеуметтік қолдау шараларын ұсыну мөлшерін және ережесін бекіту туралы» Қазақстан Республикасы Үкіметінің 2009 жылғы 18 ақпандағы № 183 қаулысының </w:t>
      </w:r>
      <w:r>
        <w:rPr>
          <w:rFonts w:ascii="Times New Roman"/>
          <w:b w:val="false"/>
          <w:i w:val="false"/>
          <w:color w:val="000000"/>
          <w:sz w:val="28"/>
        </w:rPr>
        <w:t>2-тармағына</w:t>
      </w:r>
      <w:r>
        <w:rPr>
          <w:rFonts w:ascii="Times New Roman"/>
          <w:b w:val="false"/>
          <w:i w:val="false"/>
          <w:color w:val="000000"/>
          <w:sz w:val="28"/>
        </w:rPr>
        <w:t xml:space="preserve"> сәйкес Бұланды аудандық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Бұланды ауданындағы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2014 жылға келесі әлеуметтік қолдау шаралары ұсынылсын:</w:t>
      </w:r>
      <w:r>
        <w:br/>
      </w:r>
      <w:r>
        <w:rPr>
          <w:rFonts w:ascii="Times New Roman"/>
          <w:b w:val="false"/>
          <w:i w:val="false"/>
          <w:color w:val="000000"/>
          <w:sz w:val="28"/>
        </w:rPr>
        <w:t>
</w:t>
      </w:r>
      <w:r>
        <w:rPr>
          <w:rFonts w:ascii="Times New Roman"/>
          <w:b w:val="false"/>
          <w:i w:val="false"/>
          <w:color w:val="000000"/>
          <w:sz w:val="28"/>
        </w:rPr>
        <w:t>
      1) жетпіс еселік айлық есептік көрсеткішке тең сомада көтерме жәрдемақы;</w:t>
      </w:r>
      <w:r>
        <w:br/>
      </w:r>
      <w:r>
        <w:rPr>
          <w:rFonts w:ascii="Times New Roman"/>
          <w:b w:val="false"/>
          <w:i w:val="false"/>
          <w:color w:val="000000"/>
          <w:sz w:val="28"/>
        </w:rPr>
        <w:t>
</w:t>
      </w:r>
      <w:r>
        <w:rPr>
          <w:rFonts w:ascii="Times New Roman"/>
          <w:b w:val="false"/>
          <w:i w:val="false"/>
          <w:color w:val="000000"/>
          <w:sz w:val="28"/>
        </w:rPr>
        <w:t>
      2) тұрғын үй сатып алу немесе салу үшін әлеуметтік қолдау – бір мың бес жүз еселік айлық есептік көрсеткіштен аспайтын сомада бюджеттік кредит.</w:t>
      </w:r>
      <w:r>
        <w:br/>
      </w:r>
      <w:r>
        <w:rPr>
          <w:rFonts w:ascii="Times New Roman"/>
          <w:b w:val="false"/>
          <w:i w:val="false"/>
          <w:color w:val="000000"/>
          <w:sz w:val="28"/>
        </w:rPr>
        <w:t>
</w:t>
      </w: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0"/>
    <w:p>
      <w:pPr>
        <w:spacing w:after="0"/>
        <w:ind w:left="0"/>
        <w:jc w:val="both"/>
      </w:pPr>
      <w:r>
        <w:rPr>
          <w:rFonts w:ascii="Times New Roman"/>
          <w:b w:val="false"/>
          <w:i/>
          <w:color w:val="000000"/>
          <w:sz w:val="28"/>
        </w:rPr>
        <w:t>      Кезекті 25-сессияның</w:t>
      </w:r>
      <w:r>
        <w:br/>
      </w:r>
      <w:r>
        <w:rPr>
          <w:rFonts w:ascii="Times New Roman"/>
          <w:b w:val="false"/>
          <w:i w:val="false"/>
          <w:color w:val="000000"/>
          <w:sz w:val="28"/>
        </w:rPr>
        <w:t>
</w:t>
      </w:r>
      <w:r>
        <w:rPr>
          <w:rFonts w:ascii="Times New Roman"/>
          <w:b w:val="false"/>
          <w:i/>
          <w:color w:val="000000"/>
          <w:sz w:val="28"/>
        </w:rPr>
        <w:t>      төрағасы                                   Т.Садвақасов</w:t>
      </w:r>
    </w:p>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хатшысы                                    Ш.Құсайынов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Бұланды ауданының әкімі                    М.Балпан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