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f6db" w14:textId="60af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ауданының Макинск қаласы, ауылдық елді мекендері жер учаскелерінің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2014 жылғы 20 ақпандағы № 5С-24/2 шешімі. Ақмола облысының Әділет департаментінде 2014 жылғы 26 наурызда № 4043 болып тіркелді. Күші жойылды - Ақмола облысы Бұланды аудандық мәслихатының 2022 жылғы 31 наурыздағы № 7С-19/2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Бұланды аудандық мәслихатының 31.03.2022 </w:t>
      </w:r>
      <w:r>
        <w:rPr>
          <w:rFonts w:ascii="Times New Roman"/>
          <w:b w:val="false"/>
          <w:i w:val="false"/>
          <w:color w:val="ff0000"/>
          <w:sz w:val="28"/>
        </w:rPr>
        <w:t>№ 7С-19/2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Тақырыбында және бүкіл мәтін бойынша "ставкаларын", "жоғарылату", "ставкалары", "жоғарлатылсын" сөздері "мөлшерлемелерін", "арттыру", "мөлшерлемелері", "арттырылсын" сөздерімен ауыстырылды - Ақмола облысы Бұланды аудандық мәслихатының 20.03.2018 </w:t>
      </w:r>
      <w:r>
        <w:rPr>
          <w:rFonts w:ascii="Times New Roman"/>
          <w:b w:val="false"/>
          <w:i w:val="false"/>
          <w:color w:val="000000"/>
          <w:sz w:val="28"/>
        </w:rPr>
        <w:t>№ 6С-21/5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Бұланды аудандық мәслихатының 20.03.2018 </w:t>
      </w:r>
      <w:r>
        <w:rPr>
          <w:rFonts w:ascii="Times New Roman"/>
          <w:b w:val="false"/>
          <w:i w:val="false"/>
          <w:color w:val="000000"/>
          <w:sz w:val="28"/>
        </w:rPr>
        <w:t>№ 6С-21/5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ауданының Макинск қаласы, ауылдық елді мекендерді жер учаскелерінің жер салығының базалық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19.04.2016 </w:t>
      </w:r>
      <w:r>
        <w:rPr>
          <w:rFonts w:ascii="Times New Roman"/>
          <w:b w:val="false"/>
          <w:i w:val="false"/>
          <w:color w:val="000000"/>
          <w:sz w:val="28"/>
        </w:rPr>
        <w:t>№ 6С-2/4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24-сессияның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Т.Садвақасов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салық комитеті Ақмола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 бойынша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Бұланды ауданы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ауданының Макинск қаласы жер учаскелеріне жер салығының базалық мөлшерлемелерін арттыру пайыздары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мөлшерлемелерін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(+)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пайыздары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ауданының ауылдық елді мекендері жер учаскелеріне жер салығының базалық мөлшерлемелерін арттыру пайыздары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мөлшерлемелерін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(+)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пайыздары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