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febd" w14:textId="c47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25 желтоқсандағы № 5С-23/1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20 ақпандағы № 5С-24/1 шешімі. Ақмола облысының Әділет департаментінде 2014 жылғы 21 ақпанда № 4016 болып тіркелді. Күші жойылды - Ақмола облысы Бұланды аудандық мәслихатының 2015 жылғы 23 желтоқсандағы № 5С-43/6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 № 5С-23/1 (Нормативтік құқықтық актілерді мемлекеттік тіркеу тізілімінде № 3959 болып тіркелген, 2014 жылғы 24 қаңтарда «Бұланды таңы» газетінде және 2014 жылғы 24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1, 2, 3-қосымшаларға сәйкес, соның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3493382,0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2993294,0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3493760,5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-15576,5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15576,5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8378,5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«2014-2016 жылдарға арналған аудандық бюджет туралы» 2013 жылғы 25 желтоқсандағы № 5С-23/1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24-сессияның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Т.Садвақасов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01"/>
        <w:gridCol w:w="639"/>
        <w:gridCol w:w="8730"/>
        <w:gridCol w:w="301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3493382,0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2993294,0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2993294,0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92"/>
        <w:gridCol w:w="750"/>
        <w:gridCol w:w="8516"/>
        <w:gridCol w:w="3024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3493760,5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223109,0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116211,0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111391,0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15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2258892,0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1817575,0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1374669,0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83182,0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119884,0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92758,0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441143,0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441143,0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90704,0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84303,0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677376,5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24679,5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109872,0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0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-15576,5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