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c2c9" w14:textId="2c8c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Астрахан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both"/>
      </w:pPr>
      <w:r>
        <w:rPr>
          <w:rFonts w:ascii="Times New Roman"/>
          <w:b w:val="false"/>
          <w:i w:val="false"/>
          <w:color w:val="000000"/>
          <w:sz w:val="28"/>
        </w:rPr>
        <w:t>Ақмола облысы Астрахан аудандық мәслихатының 2014 жылғы 26 желтоқсандағы № 5С-39-6 шешімі. Ақмола облысының Әділет департаментінде 2015 жылғы 26 қаңтарда № 4615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Астрахан ауданының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кешені саласындағы мамандарына әлеуметтiк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жетпiс еселiк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төрайымы                                   Ж.Дүйсекеева</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